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817e" w14:textId="1468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Национальной гвардии Республики Казахстан топографическими картами и каталогами координат геодезических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15 апреля 2025 года № 293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Национальной гвардии Республики Казахстан топографическими картами и каталогами координат геодезических пунктов.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 № 293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Национальной гвардии Республики Казахстан топографическими картами и каталогами координат геодезических пунктов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(масштаб карт)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Главное командование Национальной гвардии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Региональное командование Национальной гвардии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Бригада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Батальон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Отдельно дислоцируемое подразделение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Академия Национальной гвардии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Авиационная база специального назначения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Положенное количество экземпляров одного номенклатурного листа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50 000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100 000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500 000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1 000 000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геодезических пунктов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