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eb50" w14:textId="f82e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медицинским имуществом воинских частей и Академии Национальной гвардии Республики Казахстан на мирное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апреля 2025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медицинским имуществом воинских частей и Академии Национальной гвардии Республики Казахстан на мирное время.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292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медицинским имуществом воинских частей и Академии Национальной гвардии Республики Казахстан на мирное время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Натуральные нормы обеспечения медицинским имуществом военно-медицинских подразделений Национальной гвардии Республики Казахстан на мирное время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 (лет)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норм/положено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лазарет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1. Приемный покой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термометров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1 типа (противочумный костюм)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бесконтактный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2. Перевязочная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крышкой (темного цвета) 0,5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волос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3. Процедурная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Подлокотник медицинский для внутривенных инъекций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бесконтактный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4. Кабинет терапевта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термометров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5. Кабинет невропатолога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Молоточек неврологический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микроэлектрофонарь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6. Кабинет офтальмолога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Зонды для слезного канала конические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 (бесконтактный пневмотонометр)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измерительная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козырьковая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линеек скиаскопических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(игла) копьевидный дисцизионный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вертикально-изогнутые остроконечные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вертикально-изогнутые тупоконечные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Оптотипы для определения остроты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Осветительный аппарат с таблицами для определения остроты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зеркальный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для определения периферического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глазной прямой с нарезкой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глазной прямой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Полихроматические таблицы для исследования цветоощущения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таблицы для исследования цветового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автоматический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офтальмологический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контрольные и знаки для исследования симуляции пониженного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Тупоконечные канюли для промывания слезных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 для определения бинокулярного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офтальмоскоп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7. Кабинет хирурга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8. Кабинет оториноларинголога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пневматического массажа барабанной перепонки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тонзиллор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продувания слуховых труб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 пневматическая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(тимпанометр)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тональный аудиометр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 диаметром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носоглоточное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пункции верхнечелюстной пазухи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ушной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оценки вестибуловизуальной функции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гальванокаустики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криотерапии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крючков для удаления инородных 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элеваторов для вправления костей 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Налобный осветитель с зарядным устройством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 с набором ушных воронок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 штыковой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оториноларинголога (ЛОР комбайн)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анестизирующих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налобный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Риноларингофиброскоп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гортанного зеркала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диагностический сканер с датчиками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Ушная воронка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инстилляции в гортань с наконечником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промывания полостей емкостью 150 миллилитров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гортанные для извлечения инородных 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9. Кабинет дерматовенеролога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подсветкой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10. Кабинет стоматолога-хирурга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коагуляции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очистки стоматологических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портативная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Гладилка двусторонняя серповидная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стоматологический изогнутый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стоматологический штыковидный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стоматологические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прямой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турбинный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угловой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микромотор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консервативного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аппарат дентальный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установка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Ультразвукой аппарат для снятия зубного камня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цемента двусторонный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карпульный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стоматологические для удаления зубов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защитный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двусторонний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11. Кабинет стоматолога-терапевта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чистки и смазки наконечников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коагуляции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парадонта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очистки стоматологических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портативная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Гладилка двусторонняя серповидная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стоматологический изогнутый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стоматологический штыковидный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фотополимеризации композитов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прямой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турбинный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угловой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микромотор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консервативного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аппарат дентальный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установка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Ультразвукой аппарат для снятия зубного камня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цемента двусторонный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карпульный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Штопфер-гладилка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матриц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установки клампов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защитный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двусторонний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Эндодонтическая линейка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 с апекслокатором для эндодонтического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12. Кабинет врача эпидемиолога (гигиениста)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измеритель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Санитарно-пищевая мини-экспресс лаборатория, портативная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13. Кабинет для проведения специальных психофизиологических обследований (полиграфологических исследований)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оборудование, выявляющее достоверность информации (профессиональный компьютерный полиграф в комплекте)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14. Кабинет рентгенодиагностики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стационарный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рентгенозащитный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рентгенозащитных пластин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Оцифровщик рентгеновских снимков (для стационарного аналогового аппарата рентгеновского)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рентгенозащитные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Проявочная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Рентгенозащитные 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рентгенозащитный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Шапочки рентгенозащитная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рентгенозащитная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рентгенозащитная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15. Кабинет флюорографического обследования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флюорографический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Оцифровщик рентгеновских снимков (для флюорографического аппарата 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сухой печати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16. Кабинет физиотерапии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магнитотерапии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амплипульстерапии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и электрофореза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лазеротерапии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ультравысокочастотной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терапии ультрафиолетовым облучением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физиотерапевтическая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Лазмик-ВЛОК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17.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суточного мониторирования артериального 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функциональной диагностики нагрузочных тестов с беговой дорожкой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18. Аптеки, склады, зоны хранения лекарственных средств, средств медицинского назначения, оборудования и принадлежностей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19. Помещение временного хранения медицинских отходов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20. Дезинфекционный уголок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замачивания белья объемом 10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объемом 10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объемом 5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 для жидкостей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 для порошка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объемом до 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объемом 10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расфасовки дезинфекционных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Параграф 21. Автоклавная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18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9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емкость для дезинфекционной обработки изделий медицинского назначения (объем до 5 литров)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емкость для дезинфекционной обработки изделий медицинского назначения (объем от 5 литра)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 гигиеническим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гигиеническим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 для просушки горячим воздухом изделий медицинского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с гигиеническим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обеспечения медицинским имуществом войскового звена Национальной гвардии Республики Казахстан на мирное время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 (лет)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норм/положено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 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батальона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полка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бригада/соединение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подразделения специального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подразделения специального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подразделения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автомобильная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единицу автотранспорта, боевую технику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групповые (без лекарственных средств)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индивидуальные (без лекарственных средств)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от личного состава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термометров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носилочная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1 носилку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специальная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иммобилизирующие вакуумные в комлекте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каждый взвод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спальное помещение, по 1 на медицинский кабинет, в палату, в столовую и караульное помещение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носилки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складная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полевой, складной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полевой, складной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медицинская (без вложений)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врача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 медицинская (без вложений)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нештатного санитарного инструктора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медицинская (без вложений)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среднего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каждого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каждого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Натуральные нормы обеспечения медицинским имуществом лабораторий Национальной гвардии Республики Казахстан на мирное время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норм/ 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бактериологическая 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клинико-диагностическая лаборатория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Лабораторное медицинское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 метр для определения кислотности питательных сред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гематологический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 (объем от 5 до 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иммуноферментный с вошером и инкубатором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коагулологический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полимеразной цепной реакции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с колбой ловушкой для полимеразной цепной реакции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 с электрическим подогревом на 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 с электрическим подогревом на 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Батометр для забора проб воды из водоемов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мазка крови на предметном стекле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Встряхиватель пробирок (вортекс)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Гемометр (для определения количества гемоглобина)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аптечные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(для смешивания пробы)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 используемые при транспортировке возбудителей неустойчивых к воздействию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электрическая используемые при транспортировке возбудителей неустойчивых к воздействию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механический (восьмиканальный)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механический (одноканальный)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предметных стекол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(объем 15-20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(объем 3-5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(объем 45-50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(объем 8-10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СО2 (термостат анаэробный)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 (камера для счета форменных элементов крови)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Колбонагреватель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медицинский для отбора и пересылки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 (от 5 до 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транспортировочный (от 5 до 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9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мобильная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вытяжной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стеллаж с гигиеническим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шкаф для хранения посуды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шкаф для хранения химических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 (для исследований с 3-4 классом патогенности)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 2 класса микробиологической защиты для работ с полимеразной цепной реакцией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прямоугольный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 (для перемешивания химических веществ)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столик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пипеток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лабораторной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бинокулярный 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инвертированный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 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стереоскопический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стереоскопический бинокулярный 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Микроцентрифуга гематокритная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лабораторная, трехсекционная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медицинский -20° С, от 50 - 90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медицинский -80° С, от 50 - 90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Нагревательная плита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 прямые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медицинские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Петледержатель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первичного определения группы крови и резус-фактора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вакуумного фильтрования (для анализа воды)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скорость оседания эритроцитов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фиксации и окраски мазков крови на предметном стекле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аспирационный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 стеклянная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 антивибрационный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Стол-мойка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(табуретка)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лабораторный для подсчета форменных частиц клеток крови при микроскопических исследованиях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Термоблок для ингибирования микроорганизмов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100 0С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250 0С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 для автоматического поддерживания заданной температуры от 20 до 55 градусов (объем камеры 100 литров.)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 для автоматического поддерживания заданной температуры от 20 до 55 градусов (объем камеры 40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 для автоматического поддерживания заданной температуры от 20 до 55 градусов (объем камеры 80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 для автоматического поддерживания заданной температуры от 20 до 55 градусов по С (объем камеры 200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 для определения удельного веса мочи от 1000 до 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 до 400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 с морозильной камерой до 150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лабораторные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вакутейнеров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на 20 гнезд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на 40 гнезд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сушки бутылей и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Санитарно-хозяйственное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аллюминевая 1-2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аллюминевая 3-5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аллюминевая 5-7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1-2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2-3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4-5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для лабораторных жидкостей и дезинфицирующих растворов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ручной для порошкообразных дезинфицирующих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емкость для дезинфекционной обработки изделий медицинского назначения (объем до 5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емкость для дезинфекционной обработки изделий медицинского назначения (объем до 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