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db63" w14:textId="50cd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расквартирования воинских частей и Академии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расквартирования воинских частей и Академии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    " 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расквартирования воинских частей и Академии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исчисления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КАЗАРМЫ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Спальные помещения для военнослужащих срочной службы и курсантов учебных частей: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воздуха на одного человека в спальном помещении не менее 12 м3. Размещение личного состава срочной службы на двух ярусных кроватях допускается в спальных помещениях при высоте этажа здания не менее 3,3 метра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высоте этажа здания 3,6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 не имеющих офицерских званий, курсантов Академии, военнослужащих женщин, воспитанников военно-учебного заведения, для военнослужащих воинских частей (подразделении) специального назначения: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Слушатели, не имеющие офицерских званий, курсанты Академии 1, 2, 3, 4 курсов содержатся на казарменном положении в порядке, установленном Уставом внутренней службы ВС Республики Казахстан и размещаются в спальных помещениях на одноярусных кроватях независимо от высоты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Жилая комната курсантского общежития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Слушатели, не имеющие офицерских званий, курсанты четвертого курса размещаются в курсантских общежитиях с сохранением для них установленного в военно-учебном заведении внутреннего порядка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Информационно - воспитательная комната для проведения культурно-просветительной и воспитательной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мелкие подразделения, размещенные на одном этаже казармы, пользуются общей комнатой информационно-воспитательной работы. Общее количество мест этой комнаты принимается из условия одновременного размещения не менее 70% личного состава казарменной секции. Комната информационно-воспитательной работы оборудуется 2-3 местными столами для занятий, а также отдельными стульями.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боевой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канцелярии роты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канцелярию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отдельных мелких подразделений не входящих организационно в состав роты, но размещенных на одном этаже казармы, отводится одна общая комната. При наличии трех и более отдельных подразделений площадь одной этой комнаты может быть до 25 м2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командиров взводов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хранения оружия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(место) для чистки оружия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имущества роты, отряда (групп) подразделений специального назначения и личных вещей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специальных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умывания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- один кран на 5-7 человек;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ножных ванн с проточной водой; Место для стирки обмундирования военнослужащими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с унитазом (очком) и один писсуар на 10-12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бытового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0,16-0,20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просушки обмундирования и обуви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0,16-0,20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(шкаф) уборочного инвентаря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(место) для занятий спортом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25,0-35,0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Пределы показателей и площадей принимаются с разрешения заместителя Министра внутренних дел Республики Казахстан - Главнокомандующего Национальной гвардией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Душевая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15-20 человек. При отсутствии отдельного помещения оборудуется в комнате для умывания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ШТАБНЫЕ И ВОИНСКИЕ АДМИНИСТРАТИВНО-СЛУЖЕБНЫЕ ЗДАНИЯ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Штабы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командира: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подразделений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командира группы подразделений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командира: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Служебные комнаты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(место) дежурного по штабу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 по штабу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подготовки к занятиям, совещаний и отдыха офицеров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Допускается совмещение комнаты для подготовки к занятиям, совещаний и отдыха офицеров с учебными классами для проведения занятий по специальным дисциплинам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классы для проведения занятий по специальным дисциплинам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занимающегося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Допускается совмещение учебного класса с комнатой для подготовки к занятиям, совещаний и отдыха офицеров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архив, копировально-множительная служба, серверное, кладовые оборудования, инвентаря и канцелярских принадлежностей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Административно-служебные здания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рабочая (служебная)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работающего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Общая рабочая (служебная) комната для работников штабов и управлений Регионального командования, воинских частей и Главного командования Национальной гвардии систематически работающих на картах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расквартирования в размере 7,5 м2 на одного работающего применяется для оперативных отделений штабов регионального командования и бригад; 9,0 м2- для оперативных отделов штабов Главного командования Национальной гвардии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(основной зал), центр (пункт) боевого управления для работы органов управления Главного командования Национальной гвардии, Регионального командования, бригад и воинских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расквартирования на одного работающего применяется: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7,5 кв.м. для бригад и воинских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9,0 кв.м. для Главного командования Национальной гвардии и Регионального командования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офицеров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группы командования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группы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операторов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разработки графического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центра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командно-разведывательного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расчетно-аналитической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– 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бригады, начальника штаба, начальника управления, начальника отдела, начальника службы Регионального командования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Командующего региональным командованием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Академии приемная с рабочим местом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начальника отдела, начальника службы Главного командования Национальной гвардии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Командующего региональным командованием,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Академии комната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 рабочим местом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начальника штаба, начальника главного управления, управления, заместителя начальника управления Главного командования Национальной гвардии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заместителя Министра внутренних дел Республики Казахстан - Главнокомандующего Национальной гвардией Национальной гвардии, комната отдыха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приемная с рабочим местом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Министра внутренних дел Республики Казахстан - Главнокомандующего Национальной гвардией Национальной гвардии,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приемная с рабочим местом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секретного делопроизводства с тамбуром для приема - сдачи документов: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воинская часть объединение,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количества помещений секретного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комната инспектора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хранилище чемоданов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комнат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комнат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отдельному расчету в зависимости от штатной численности секретного отдела (отделения)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работы с секретными документами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топографических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несекретного делопроизводства с табуретом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 с раздельными комнатами для хранения секретных и несекретных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совмещение архивного помещения для хранения архивных документов (архив) с помещениями секретного и несекретного делопроизводства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увеличение площади помещения пропорционально увеличению количества единиц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кассы финансовой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выделяется место в финансовой части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множительной аппаратуры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аппарат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помещения уточняется в зависимости от фактически устанавливаемой аппаратуры согласно рекомендации завода-изготовителя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 для совещаний и собраний личного состава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главных, центральных, управлений и объединений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книгохранилище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Кабинет представителя спецслужб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Специальный 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органа специальной связи: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командования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комнат, их состав, площади, функциональная взаимосвязь зависит от организационно - штатной структуры и численности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техники шифрования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аппаратная телеграфной засекречивающей аппаратуры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оконечных телеграфных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защищенного абонентского пункта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командования, бригады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воинской части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(групп) подразделений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командования, бригады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воинской части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(групп) подразделений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утилизации бумаги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приема посетителей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отсутствии помещений отдельных гардеробов предусматривать вешалки в рабочих комнатах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инвентаря и канцелярских принадлежностей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уборочного инвентаря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унитаз и один писсуар на 50 мужчин, один унитаз на 30 женщин. В шлюзах при туалетах предусматривать 1 умывальник на 4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Помещения узла связи и вычислительного центра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Состав, количество и размер помещений узла связи, ВЦ принимаются по отдельному расчету в зависимости от фактически устанавливаемых аппаратуры и оборудования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размещения Боевого знамени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изучения государственного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посадочных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помощи и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кв.м. площади на каждые 10 кв.м. обслуживаемой рабочей площади, но не менее 14 кв.м.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распределительный пункт размещается в серверном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ВОИНСКИЕ ПРЕДПРИЯТИЯ ОБЩЕСТВЕННОГО ПИТАНИЯ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столовые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Обеденный зал столовой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личного состава срочной службы в столовых организуется в одну - две смены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помещение столовых: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мест /250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мест/500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мест/ 1 000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мест/ 1500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 2000 обедов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довольствующегося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Вестибюль с гардеробом и умывальник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0,12-0,19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Умывальники предусматриваются из расчета один кран на 100 посадочных мест, один электросушитель на два умывальника и питьевой фонтанчик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Курсантские столовые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переменного состава в курсантских столовых военного учебного заведения, учебных частей, как правило, организуется в одну смену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 бытовые помещения столовых: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мест/1000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мест/1500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мест/2000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мест/ 3000 обедов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довольствующегося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помещение курсантских столовых учебных частей оборудуются по нормам солдатских столовых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Вестибюль с гардеробом и умывальниками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Умывальники предусматриваются из расчета один кран на 100 мест (посадочных) в зале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Офицерские столовые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Обеденный зал столовой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обеденном зале обеспечивает одновременное питание 25% довольствующихся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складские, административно - бытовые помещения столовых: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мест/200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мест /400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мест/600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мест/800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предусматриваются 1 унитаз и 1 писсуар на 60 посадочных мест, в шлюзах один умывальник на 4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чайные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Чайные оборудуются (создаются) из расчета 80 мест на 1000 человек личного состава казарменной зоны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настольных игр, чтения газет и журналов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в зале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Подсобные помещения (доготовочная, моечная, кладовые)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Приемочная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посад.место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торговое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 в солдатском магазине принимается из расчета два месте на 1000 человек казарменной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ЗДАНИЯ АКАДЕМИИ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Учебно-лабораторная площадь (общая) учебных зданий и сооружений при расчетной численности переменного состава: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расчетную численность переменного состава принимаются: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очного отделения без учета численности разовых наборов -100%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2000 до 4000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курсанты, слушатели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4000 до 6000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иностранных армий очного отделения - 100%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500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переподготовки и повышения квалификации – 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400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аудитория на 300-200 мест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курсанты, слушатели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аудитория на 150 мест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75-50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25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с обратной связью на 50-100 мест ( с 2-местными столами)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12-25 мест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обучающими и контролирующими машинами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Препараторские при лекционных аудиториях: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физической аудитории: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500-400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300-200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химической аудитории: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300-200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аудиториях для занятий по высшей математике, начертательной геометрии, сопротивлению материалов и другим дисциплинам с количеством мест: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300– 200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150- 100 мест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Учебные кабинеты в зависимости от размещаемого оборудования и назначения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необходимая для установки технологического и учебного оборудования, определяется с учетом площади, потребной для его установки, демонстрации и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для курсового, дипломного проектирования, чертежные залы на 25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Архивы при чертежных залах курсового и дипломного проектирования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зал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Модельные при чертежных залах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зал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учебные кабинеты с техническими средствами программированного обучения: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 с устройством обратной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вычислительной техники: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кабинеты настольных вычислительных машин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вычислительных машин (в зависимости от типа машин)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программирования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кабинет консультации по вычислительной технике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занятий иностранным языком: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студия и аппаратная звукозаписи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большой зал 42 х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средний зал 36 х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специализированный зал 24 х 15 для борьбы, бокса, фехтования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расчетной численности переменного состава свыше 4000 человек. Один зал на расчетную численность переменного состава 1000 человек. При расчетной численности переменного состава свыше 4000 человек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факультета, кафедры: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кабинет заместителя начальника факультета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помещения общественных организаций факультета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кафедре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кафедре преподавательские создаются на 100% штатной численности 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 преподавательские создаются на 50% штатной численности 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книгохранилище: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основное хранение -70%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хранения учебной библиотеки на одного посетителя в зависимости от профиля (технический, гуманитарный) высшего военно-учебного заведения следует принимать: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- 100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- 125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хранение -20%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доступ фонда-10%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площадь для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служебно-производственные помещения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читательских мест принимается в зависимости от количества посетителей и от профиля (технический, гуманитарный) высшего военного учебного заведения: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технический- 12%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15-20%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читателей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склейки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занимающего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расчетной численности переменного состава количество посадочных мест в актовом зале принимается: менее 2000 человек – 700 мест; от 2000 до 4000 человек – 900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– танцевальный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посадочное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Клубные помещения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не менее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ученого совета – в зависимости от расчетной численности переменного состава: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служебных зданий и помещений (управление, административно- хозяйственная служба, отдел размножения документации и др.) в зависимости от расчетной численности переменного состава не должна превышать: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до 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2000 до 4000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до 6000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Потребные площади для типографий, фотолабораторий, вычислительных центров и других помещений со специальным оборудованием определяются на основе технологических проектов, а также требований заводов - изготовителей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ЗАС: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учебных рабочих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для ремонта и настройки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12-15 мест для проведения занятий по специальной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УЧЕБНЫЕ ЗДАНИЯ И КЛАССЫ ВОИНСКИХ ЧАСТЕЙ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лекционная на 100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Расчет учебных зданий и классов производится на одновременное занятие 1/3 штатной численности личного состава срочной службы. Занятия следует планировать односменные из расчета 5 учебных дней в неделю по 6 часов в день. Учебные корпуса оборудуются (создаются) начиная с полка (отдельного батальона)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Классы для проведения занятий, не требующие специального оборудования, на 25-30 мест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учебные классы, лаборатории, учебные мастерские с технологическим оборудованием, крупногабаритной техникой или тренажерами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Размеры специальных учебных классов рассчитываются с учетом площади, необходимой для монтажа, демонстрации техники и оборудования, согласно техническому паспорту завода - изготовителя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Преподавательская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учебному корпусу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учебного корпуса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хранения наглядных пособий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на каждом этаже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(книгохранилище)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уборочного инвентаря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и 1 писсуар на 40 человек.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ВОИНСКИЕ КЛУБЫ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Зрительный зал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 буфетной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Фойе – зал массовых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Клубное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- досуговый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воинской части (включая подсобные помещения)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кафедры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 сотрудника для обработки литературы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открытого доступа (80% общего фонда)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закрытого доступа (20% общего фонда)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читальный зал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читательское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работы кружков: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хорового, по интересам;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универсального назначения, театрально-драматического изобразительного искусства, кинофото-технического;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оркестрового, культуры быта (домоводства) с кухонным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танцевального, циркового художественных промыслов и ремесел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Танцевальный зал с эстрадой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Служебно-бытовые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Кабинет начальника клуба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Помещения административного и обслуживающего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посетителя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дежурного администратора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Положение клубного актива, методический кабинет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18 м2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кладовые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туалетах оборудуются: 1 унитаз, 2 писсуара на 150 мужчин; 1 унитаз на 75 женщин; в шлюзах предусматривается 1 умывальник на 100 человек, но не менее одного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КАРАУЛЬНЫЕ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Общая комната для личного состава караула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бодрствующей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для отдыхающей смены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отдыхающей смены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начальника караула и его помощника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пультовая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подогрева и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Предусматривается в караульных помещениях на состав караула до пяти постов включительно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Предусматривается для караула с количеством постов более пяти. Количество мест принимается из расчета на 2/3 состава караула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(место) для чистки оружия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(место) для курения, чистки одежды и обуви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обмундирования и постовой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КОНТРОЛЬНО-ПРОПУСКНЫЕ ПУНКТЫ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контрольно-пропускному пункту (далее - КПП)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 по КПП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Проходная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посетителей и для встреч с родственниками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4–местными столами и стульями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выписки пропусков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ожидающих выписки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при отсутствии комнаты для посетителей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с умывальником в шлюзе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и один унитаз на КПП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IХ. КИНОЛОГИЧЕСКИЕ ГОРОДКИ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павильон (вольеры) для размещения служебных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служебную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помещениями: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дежурного по кинологическому городку и отдыха лиц суточного наряда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компактности расположения (застройки) основные помещения располагаются в одном здании, но имеют отдельные входы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гардеробная–кладовая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отдыха с туалетом и душевой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с унитазом (очком) и один писсуар на 10 человек. Душевая из расчета один кран (душевая сетка)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для приготовления корма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кухня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 (лечебница):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ветеринарного специалиста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– приемная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биопрепаратов (с холодильником)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СПОРТИВНЫЕ ЗАЛЫ ВОЙСКОВЫХ ЧАСТЕЙ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занимающегося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занимающихся в спортивном зале следует принимать в пределах 7-10% штатной численности личного состава воинской части. Минимальная площадь спортивного зала не менее 70 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ХI. ОБЪЕКТЫ ПРОДОВОЛЬСТВЕННОЙ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продовольствия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тонну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хранении продовольствия, картофеля, овощей и фруктов в поддонах ящичных, а также при использовании поддонов плоских нормы площадей подлежат изменению в сторону увеличения в зависимости от конструкции и габаритов применяемых поддонов ящичных и плоских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овощехранилище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хранении продовольствия, картофеля, овощей и фруктов в поддонах ящичных, а также при использовании поддонов плоских нормы площадей подлежат изменению в сторону увеличения в зависимости от конструкции и габаритов применяемых поддонов ящичных и плоских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ХРАНИЛИЩА ВОЕННОГО ИМУЩЕСТВА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и авиационного: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Вторая цифра является показателем потребности складской площади при организации хранения имущества в контейнерах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автотракторных запчастей, паркогаражного оборудования, авторезины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вагон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бронетанкового вооружения и техники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вещевого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ветеринарного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водолазного и судоремонтного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имущества связи, автоматизации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службы снабжения горючих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красок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стройматериалов,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продовольствия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радиационной, химической и биологической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топографического имущества, инструментов и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ЗДАНИЯ и СООРУЖЕНИЯ ЗОНЫ ПАРКА ТЕХНИКИ И ВООРУЖЕНИЯ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автомобилей: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легковых 4 местных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автомобилей, бронетанкового вооружения и другой техники предусматриваются хранилища, навесы или открытые площадки. Все хранилища постоянного парка отапливаются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5 местных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2,5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легковых 7 местных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2,5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2-2,5 тонных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грузовых 4 тонных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7 тонных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грузовых 12 тонных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прицепов двухосных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бронетранспортера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Пункт технического обслуживания и ремонта (далее - ПТОР)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постов ПТОР определяется расчетом. В среднем принимается не менее одного поста на 25-35 единиц штатной техники в линейных частях и на 30-40 единиц эксплуатируемой техники в учебных частях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чистки и мойки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постов определяется расчетом. В среднем принимается один пост на 20-30 машин штатной. Пункт чистки и мойки, как правило, состоит из двух постов: поста внутренней очистки и поста чистовой мойки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Пункт ежедневного технического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пост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Размещается, как правило, после пункта чистки и мойки в закрытых отапливаемых зданиях, или на открытых площадках (под навесом)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Аккумуляторная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участок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постоянного парка делятся на участки: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хранения и приведение в рабочее состояние сухозаряженных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выдачи аккумуляторных батарей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Склад автобронетанкового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здании склады оборудуются и отделяются друг от друга противопожарными стенами помещения для хранения имущества текущего довольствия, для хранения имущества на особый период (ремонтные комплекты), помещения для обработки и переконсервации имущества, для хранения баллонов со сжатыми и сжиженными газами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химических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лакокрасочных материалов оборудуются, в полузаглубленном здании отдельно от основных складов на удалении не менее 10 м от других зданий постоянного парка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 (далее - КТП):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начальника КТП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здание на парк воинской части. КТП размещается у основного (главного) выезда из парка и включает: здание, совмещенное с проходной; выездные и въездные ворота. КТП является одноэтажным зданием или двухэтажным. Помещение начальника КТП размещается на первом этаже и оборудуется телефонной и прямой громкоговорящей двусторонней связью с заместителем командира части по вооружению и с дежурным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отдыха суточного наряда по парку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наряда по парку в здании КТП изолировано от других помещений и обеспечивает возможность отдыха лиц суточного наряда в количестве двух-трех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 размещается на первом этаже здания КТП и обеспечивает обзор территории парка, наблюдение за выходом из парка и возвращением машин в парк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дежурных 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водителей дежурных средств располагается на первом этаже здания КТП из расчета обеспечения возможности одновременного отдыха трех человек. В помещении устанавливается двусторонняя селекторная связь с дежурным по парку. В помещении водителей дежурных средств оборудуется доска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 водителей и старших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 менее 40 м2. Площадь класса обеспечивает возможность проведения занятий одновременно с личным составом в количестве 20-30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 оборудуется на первом этаже здания КТП. Он изолируются от остальных помещений. Оборудуется умывальником и туалетом. Вход в туалет устраивается через тамбур с самозакрывающейся дверью. В туалете устанавливаются чаши генуи и писсуары из расчета норм для максимально возможного количества одновременно находящихся на КТП военнослужащих (суточный наряд, водители дежурных средств)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медицинского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медицинского осмотра водителей (механиков-водителей) и оформления ими путевой документации перед выездом из парка и по возвращении в парк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работы начальников служб и заместителей командиров подразделений по технической части и вооружению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заправки техники и расходные склады горюче смазочных материалов: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раздаточные колонки расходные склады ГСМ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Раздаточные колонки принимаются из ориентировочного расчета одна колонка на 30-40 единиц штатной техники по виду топлива, но не менее одной колонки для каждого вида топлива. Количество и емкость резервуаров должны обеспечивать хранение 10 суточной потребности вооружения и военной техники с учетом периодического возвращения машин с дежурств. При этом под каждую марку горючего выделяется не менее одного резервуара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Примечание: Площадь бытовых помещений (туалеты, душевые, гардеробные и т.д.) зоны парка техники и вооружения исчисляются применительно к нормам площадей для аналогичных помещений воинских зданий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ВОЙСКОВЫЕ МАСТЕРСКИЕ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Слесарно-оружейная мастерская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рабочее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Столярно-плотницкая мастерская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вещевого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средств радиационной, химической и биологической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имущества связи и радиотехники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Мастерская по ремонту материальной части артиллерии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Кузнечно-сварочный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БАНИ И ПРАЧЕЧНЫЕ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 с гардеробом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ожидальные остывочные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бани зависит от размера жилой и казарменной зон военного городка. Расчетное количество мест в бане на 1000 человек принимается: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казарменная зона - 16-18 мест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банях комбинированного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жилая зона - 5 мест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грязного и чистого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0,13-0,16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одевальных и раздевальных помещениях оборудуется туалет на 1 унитаз с умывальником в шлюзе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моющих и дезинфицирующих средств, а также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обслуживающего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работающего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Механизированная прачечная: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цехи и производственные подразделения: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100 кг сухого белья в смену производит 0,5-2,0 т/смену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стирки белья на 1000 человек: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казарменная зона -500 кг/ 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– 90 кг/ 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приемки, сортировки, метки и хранения грязного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ожидальная для сдающих грязное белье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стиральный цех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сушильно-гладильный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разборки и хранения чистого белья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ожидальная для получающих чистое белье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ремонтная мастерская и кладовая стиральных машин и инвентаря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подсобные помещения при прачечных: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мастерская по ремонту белья и обмундирования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химчистка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30,0-50,0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подкраска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глажение обмундирования и правка шапок – ушанок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18,0-35,0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вычищенного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Химчистки вещевого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участок приемки грязного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тонну в смену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грязного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проветривания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чистого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ОТДЕЛЬНЫЕ ОБЪЕКТЫ ЖИЛОЙ ЗОНЫ ВОЕННОГО ГОРОДКА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вместимости объектов военного городка на 1000 человек населения жилой зоны: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100- 150 человек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5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торговое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торговое место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ОБЪЕКТЫ И ПОМЕЩЕНИЯ СВЯЗИ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связи стационарные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 узлом связи (рабочие места дежурного по связи и помощника дежурного по 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на 2 рабочих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7,5 кв.м. на 1 рабочее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 узлом связи (комната отдыха дежурного по 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отдыха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радиоцентр (радиоузел)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боевых постов и дополнительная площадь помещения под оборудование определяются в зависимости от выполняемых задач (схемы-приказ) и установленного оборудования, при этом соблюдаются требования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Передающий радиоцентр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(оператор селекторных совещаний)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(телефонная 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на 2 рабочих места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радио и технического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(источник бесперебойного гарантированного электропитания объекта 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(боевой пост)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 (контейнер)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Станция фельдъегерской почтовой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узла связи (начальника 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начальников элементов (станций, центров) узла связи, командира подразделения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подготовки личного состава дежурной смены узла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обучаемого дежурной смены узла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Зарядно-техническая база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2,0 на одно зарядное место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 оборудование помещения приточно-вытяжной вентиляцией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связи ОДП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Дежурный по пункту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помещения определяется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 / телефонная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на складе связи инженерного имущества, имущества автоматизации дополнительно выделяется площадь исходя из фактической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ремонту (мастерские по ремонту оборудования связи)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ремонт и обслуживание оборудование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помещений определяется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ремонт и обслуживание электропитающих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производству слесарно-механических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проверки (тестирования)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Зарядно-техническая база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на одно зарядное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 оборудование помещения приточно-вытяжной вентиляцией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обучаемого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Дополнительная площадь учебных классов рассчитывается с учетом мест, необходимых для монтажа учебного оборудования и имущества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узел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учебного узла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радиоузел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помещения принимается по отдельному расчету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телефонная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серверная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кроссовая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обучаемого учебной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учебных классов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радио полигон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радио полигон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электропитающая (источник бесперебойного гарантированного электропитания объекта 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 (контейнер)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ЗДАНИЯ МЕДИЦИНСКИХ ПУНКТОВ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медпунктов с количеством мест/посещение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для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блок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временного хранения вещей больных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Палата на 2,3,4 койки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Полубокс на 1 койку для инфекционных больных с туалетом, ванной и шлюзом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Бокс на 1 койку с тамбуром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 дежурной медицинской сестры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душем для палат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дневного пребывания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мытья и стерилизации суден, мытья и сушки клеенок, предметов уборки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временного хранения грязного белья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чистого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временного хранения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 для больных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блок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с аптекой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регистратурой, ожидальная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(кабинет врача)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(терапевтический и хирургический)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кабинет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электрокардиографии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амбулаторной и стационарной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блок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с раздевальной и фотокомнатой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блок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Лаборатория для желудочной секреции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полевого обмундирования и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хранения предметов уборки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раздельные для больных и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гипербарической оксигенации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(зал) лечебной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