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ac6c" w14:textId="878a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мебелью и казарменным инвентарем воинских частей и Академии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мебелью и казарменным инвентарем воинских частей и Академии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    " _________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мебелью и казарменным инвентарем воинских частей и Академии Национальной гвардии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Казармы и общежития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курсантов Академии 1 - 2 курса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 Академии 3 и последующих курсов, военнослужащих женщин, воспитанников военного учебного заведения, для военнослужащих воинских частей (подразделении)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Жилая комната общежития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Комната информационно-воспитательной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Комната боевой подготовки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Комната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комплектуются подлокотниками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Комната канцелярии роты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8. Комната командиров взводов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9.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роты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ящик для управления роты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10.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11.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12. Кладовая для хранения имущества роты, отряда (групп) подразделений специального назначения и личных вещей военнослужащих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 (предназначен для хранения постельных принадлежностей и нательного белья).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2 (предназначен для хранения верхней одежды и головных уборов).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отряда (групп) подразделений специального назначения допускается устанавливать шкаф армейский индивидуальный.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13. Комната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14.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15.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16. Душевая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17. Туалет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пополнения, обеспечения сборов военнообязанных запаса, студентов гражданских учебных заведений, привлекаемых на учебные сборы, другие мероприятия, воинским частям по согласованию с довольствующими органами разрешается иметь запас казарменной мебели второй, третьей категории (кровати, тумбочки, табуреты) сверх положенной по нормам (в размере до 50 % от существующей штатной численности военнослужащих срочной службы).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Штабные и воинские административно-служебные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Служебный кабинет командира батальона, батальона на правах части, полка, отряда подразделений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Служебный кабинет заместителя командира батальона, батальона на правах части, полка, командира группы подразделений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Служебные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Комната (место) дежурного по штабу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Комната отдыха дежурного по штабу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Учебные классы для проведения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Общая рабочая (служебная) комната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8. Общая рабочая (служебная) комната работников штабов и управлений Регионального командования, воинских частей и Главного командования Национальной гвардии систематически работающих на картах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9. Служебный кабинет заместителя бригады, заместителя начальника главного управления, управления, начальника отдела и служб Главного командования Национальной гвардии, заместителя начальника штаба, начальника управления, начальника отдела и служб Регионального командования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10. Служебный кабинет заместителя начальника штаба, начальника главного управления, управления Главного командования Национальной гвардии, заместителя Командующего регионального командования, заместителя начальника Академии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приставной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11. Служебный кабинет заместителя Министра внутренних дел Республики Казахстан - Главнокомандующего Национальной гвардией, заместителя Главнокомандующего Национальной гвардии, Командующего региональным командованием, начальника Академии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12. Комната отдыха заместителя Министра внутренних дел Республики Казахстан - Главнокомандующего Национальной гвардией, заместителя Главнокомандующего Национальной гвардии, Командующего региональным командованием, начальника Академии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13. Приемная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14. Комната секретного делопроизводства с тамбуром для приема-сдачи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15. Комната для работы с секретными документами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16. Хранилище топографических карт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17. Комната несекретного делопроизводства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18. Комната для хранения секретных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19. Комната для хранения несекретных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20. Комната кассы финансовой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21.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орг.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22. Зал для совещаний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23.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24. Комната дежурного (оперативного дежурного) Главного командования Национальной гвардии, регионального командования, бригады, воинской части, отряда (групп) подразделений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25. Комната отдыха дежурного (оперативного дежурного) Главного командования Национальной гвардии, регионального командования, бригады, воинской части, отряда (групп) подразделений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26.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28. Кладовая канцелярских принадлежностей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29.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30. Туалет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31. Узел связи (пункт связи)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оборудования связи (специальное рабочее место)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Стойка (19 дюймовый шкаф) для оборудования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отдыха дежурного по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32. Интернет-класс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33. Архив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34. Центр управления войсками Главного командования Национальной гвардии, центр боевого управления регионального командования, командный пункт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группы командования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группы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операторов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разработки графического решения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Комната центра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командно–разведывательного центра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Воинские объекты общественного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4-х, 6-ти, 10-ти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6, 10 человек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вместо скамей стулья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Душевая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4-х, 6-ти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6 человека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 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 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Приемочная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Академия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Спортивный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числу одновременно занимающихся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преподавательская на кафедре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площади зала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Учебные центры, центр боевой и методической подготовки (подразделений) специального назначения, учебные корпуса и классы воинских частей, отряда (групп) подразделений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Специальные учебные классы, помещения, лаборатории, учебные мастерские с 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Преподавательские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Комната дежурного по учебному корпусу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Комната начальника учебного корпуса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Культурно-досуговые центры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Фойе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гардеробщика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Актовый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президиума 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гарнизонных домах офицеров и культурно-досуговых центрах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административных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Музей воинской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угловая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музей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Читальный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100 томов книг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Кабинет начальника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8. Хозяйственные кладовые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Караульные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Комната пультовая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Столовая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8.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9. Кладовая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Контрольно-пропускные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Комната дежурного по контрольно-пропускному пункту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Комната отдыха дежурного по контрольно-пропускному пункту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Комната для посетителей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административных зданий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Кладовая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Туалет с умывальником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9. Спортивные залы воинских частей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Вестибюль с гардеробом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Учебный класс - методический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№ 10. Объекты продовольственной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объем 1 куб.м.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хранения продуктов и товароматериальных ценностей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Овощехранилище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 мебелью применительно пункта 2 натуральной нормы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11. Хранилища (склады) военного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Хранилища артиллерийского и авиационного вооружения и боеприпасов; автотранспортных запчастей, паркогаражного оборудования, авторезины; бронетанкового вооружения и техники; вещевого имущества; ветеринарного имущества; оптики; дозиметрических приборов; инженерного имущества; средств и имущества связи; средств и имущества автоматизации; имущества службы снабжения горючим; лаков и красок; медико-санитарного имущества; мебели; стройматериалов, метизов; хозяйственного имущества; противохимического имущества; парашютно-десантной техники; радиотехнического имущества; топографического имущества, инструментов и карт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12. Здания и сооружения зоны парка техники и вооружения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Комната начальника контрольно-технического пункта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2/3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1/3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13. Войсковые мастерские, региональные Центры по техническому обслуживанию и ремонту оборудования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Кабинет начальника Центра по техническому обслуживанию и ремонту оборудования связи, начальника мастерской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Производственные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14. Бани и прачечные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Бани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наличия помывочных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Механизированная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 грязного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стираемого белья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15. Отдельные объекты жилой зоны военного городка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Общежития упрощенного типа (кубрикового типа)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Жилые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Общежития с жилыми ячейками, оборудованными блоком санитарно-бытовых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настенный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16. Здания военно-медицинских подразделений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Лазарет, медицинский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вешалку гардеробную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Бокс для инфекционных больных, с туалетом, ванной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(специалиста)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Помещение для временного хранения грязного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Кладовая для временного хранения чистого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 с умывальником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Аптека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дежурного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Рентген кабинет (кабинет флюорографический)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Кабинет фельдшера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Кабинет начальника отделения (ординаторская)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физиотерапии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двухтумбовый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канцелярский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натуральной норм 2 и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17. Полевая мебель и инвентарь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в зависимости от площади палатки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необходимой мощности для освещения палаток в полевых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узел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укомплектовываются столами компьютерными и мебелью для другой оргтехники согласно имеющейся в наличии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установке шкафа для одежды, шкафа канцелярского и шкафа для одежды индивидуального допускается устанавливать сверху антресоль.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ячеечные - могут быть 2, 3, 4, 5 ячеечные, количество ячеек определяется в зависимости от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Общевойсковые и иные объекты (помещения),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