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540a" w14:textId="f515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 октября 2014 года № 662 "Об утверждении положений о ведомствах, территориальных органах и уставов учебных заведений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апреля 2025 года № 263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ведомствах, территориальных органах и уставов учебных заведений Министерства внутренних дел Республики Казахстан" (зарегистрирован в Реестре государственной регистрации нормативных правовых актов за № 9792)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уголовно-исполнительной системы Министерства внутренних дел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Комитетом осуществляется заместителем Министра внутренних дел Республики Казахстан - Председателем Комитета уголовно-исполнительной системы (далее – Председатель),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Президентом Республики Казахстан по представлению Министра внутренних дел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19)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представляет Министру предложения по структуре и штатам Комитета;".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месячный срок со дня подписания приказа извещение территориального органа юстиции города Астаны с приложением копии приказа.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- Председателя Комитета уголовно-исполнительной системы Кайырбекова А.С.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09 "___04____2025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уголовно-исполнительной системы Министерства внутренних дел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уголовно-исполнительной системы (далее - Комитет) является ведомством Министерства внутренних дел Республики Казахстан, осуществляющим руководство в сфере исполнения наказаний и иных мер уголовно-правового воздействия.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 счета в органах казначейства.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индекс 010000, Республика Казахстан, город Астана, район Алматы, улица Бейімбет Майлин, дом 2.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- республиканское государственное учреждение "Комитет уголовно-исполнительной системы Министерства внутренних дел Республики Казахстан".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Основные задачи, функции, права и обязанности Комитета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регулирование порядка и условий исполнения и отбывания наказаний и иных мер уголовно-правового воздействия;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прав и свобод осужденных, обеспечение прав и законных интересов подозреваемых, обвиняемых, а также граждан в уголовно-исполнительной системе органов внутренних дел Республики Казахстан;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 приказом Министра внутренних дел РК от 25.11.2019 № 1010;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иных задач, предусмотренных законодательством Республики Казахстан.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безопасность объектов, охрана которых осуществляется в соответствии с нормативными правовыми актами Министерства внутренних дел Республики Казахстан;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ведомственный контроль за деятельностью учреждений и органов, исполняющих наказания;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получение общеобразовательного и профессионального обучения осужденных;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трудовую занятость осужденных;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оперативно-розыскную деятельность;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 осуществляет выявление, пресечение, предупреждение и раскрытие преступлений;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исполнение приговоров, постановления и определения судов в отношении осужденных;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рассматривает обращения о нарушениях прав и законных интересов граждан Республики Казахстан, иностранцев и лиц без гражданства в учреждениях и органах уголовно-исполнительной системы, осуществляют их учет и регистрацию;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создает, использует и совершенствует информационные и информационно-аналитические системы по линии работы Комитета;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защиту государственных секретов, ведомственный контроль за соблюдением режима секретности в уголовно-исполнительной системе;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типовые положения и типовые должностные инструкции сотрудников и работников территориальных подразделений. Осуществляет контроль за разработкой и утверждением соответствующих положений и должностных инструкций в территориальных подразделениях, а также изучением их сотрудниками и работниками;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взаимодействует с привлеченными в рамках законодательства о государственных закупках специалистами по нормированию труда, обеспечивает подготовку и представление им материалов и сведений, требуемых для разработки научно-обоснованных нормативов нагрузки сотрудников и работников вверенных подразделений на всех уровнях управления, несет ответственность за качество разработанных нормативов нагрузки, включая их объективность и возможность применения на практике;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соответствии с научно-обоснованными нормативами проводит анализ фактической нагрузки на сотрудников и работников вверенных подразделений на всех уровнях управления, на основании которого определяет их нормативную штатную численность и вырабатывает предложения по ее перераспределению;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разрабатывает, утверждает и согласовывает проекты правовых актов Республики Казахстан в сфере уголовно-исполнительной системы в пределах своей компетенции;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и обеспечивает защиту интересов Комитета в судах, иных государственных органах;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на постоянной основе в государственном органе ведение мониторинга нормативных правовых актов Республики Казахстан в порядке, определяемом Правительством Республики Казахстан;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соблюдение законности в деятельности территориальных подразделений, государственных учреждений и организаций, находящихся в ведении Комитета;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взаимодействие субъектов, осуществляющих пробацию;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координирует деятельность служб пробации;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исключен приказом Министра внутренних дел РК от 24.01.2022 № 18;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осуществление контроля за обеспечением режима, надзора, охраны и пропускного режима в учреждениях УИС;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теологическую реабилитационную работу среди осужденных.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пределах компетенции и получать необходимую информацию от государственных органов и иных организаций и предоставлять соответствующие ответы;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разработке и совершенствованию нормативных правовых актов уголовно-исполнительной системы;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Министру внутренних дел о введении в учреждениях уголовно-исполнительной системы режима особых условий;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вырабатывать предложения о создании, реорганизации, передислокации и ликвидации учреждений, территориальных подразделений и организаций уголовно-исполнительной системы;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информационное взаимодействие с правоохранительными органами Республики Казахстан;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объявлять конкурс на занятие административных государственных должностей;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создавать в соответствии с законодательством консультативно-совещательный орган;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организовывать материально-техническое обеспечение Комитета и его территориальных подразделений, а также учреждений и предприятий;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защиту переданных им другими государственными органами и организациями сведений, составляющих государственные секреты, а также сведений, засекреченных ими.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Организация деятельности Комитета</w:t>
      </w:r>
    </w:p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заместителем Министра внутренних дел Республики Казахстан - Председателем Комитета уголовно-исполнительной системы (далее – Председатель),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Президентом Республики Казахстан по представлению Министра внутренних дел Республики Казахстан.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а также руководителей структурных подразделений Комитета, территориальных подразделений, государственных учреждений и организации находящихся в ведении Комитета;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поощряет, налагает дисциплинарные взыскания на сотрудников и работников Комитета, его территориальных подразделений и подведомственных государственных учреждений;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Министру предложения по структуре и штатам Комитета;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и номенклатурой должностей, утверждаемой Министром, назначает на должности и освобождает от должностей сотрудников Комитета и территориальных подразделений, государственных учреждений и организаций, находящихся в ведении Комитета;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 назначению и освобождению от должностей руководителей территориальных органов уголовно-исполнительной системы;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присваивает первые специальные звания среднего и старшего начальствующего состава, очередные специальные звания до капитана юстиции включительно;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Комитета;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 государственных органах, иных организациях;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в установленном порядке сотрудников, государственных служащих и работников Комитета, а также органов и учреждений уголовно-исполнительной системы в командировки для оказания практической помощи и проведения проверок деятельности органов, учреждений и организаций уголовно-исполнительной системы, решения других служебных вопросов;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воспитательную работу среди личного состава Комитета, а также в территориальных подразделениях и подведомственных государственных учреждений, соблюдение ими дисциплины, законности и режима секретности, служебной и боевой подготовки;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прием граждан, рассматривает жалобы и заявления, принимает по ним решения;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в Комитете работу по противодействию коррупции и несет за это персональную ответственность;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контролирует соблюдение штатной дисциплины в территориальных органах и подведомственных организациях Комитета;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учет лимитной и штатной численности Комитета, его территориальных органов и подведомственных организаций;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проекты приказов Министра, постановлений Правительства Республики Казахстан;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контролирует составление отчетности о штатной численности Комитета, его территориальных органов и подведомственных организаций;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планы работы Комитета и его структурных подразделений;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делегирует полномочия своим заместителям, руководителям структурных подразделений Комитета, территориальных органов и подведомственных организаций;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соответствии с законодательством предоставляет отпуска;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решения о проведении служебных расследований по фактам нарушений дисциплины и законности;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законами и актами Президента Республики Казахстан, отнесенные к его компетенции.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Имущество Комитета</w:t>
      </w:r>
    </w:p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предусмотрено законодательством.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Реорганизация и упразднение Комитета</w:t>
      </w:r>
    </w:p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"Еңбек" учреждений уголовно-исполнительной (пенитенциарной) системы.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"Еңбек-Өскемен" учреждений уголовно-исполнительной (пенитенциарной) системы.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подразделений, находящихся в ведении Комитета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уголовно-исполнительной системы по городу Астане Комитета уголовно-исполнительной системы Министерства внутренних дел Республики Казахстан.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уголовно-исполнительной системы по области Абай.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Департамент уголовно-исполнительной системы по Акмолинской области.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уголовно-исполнительной системы по Актюбинской области.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Департамент уголовно-исполнительной системы по городу Алматы.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исключен приказом Министра внутренних дел РК от 06.09.2023 № 679.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Департамент уголовно-исполнительной системы по Атырауской области.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 уголовно-исполнительной системы по Восточно-Казахстанской области.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Департамент уголовно-исполнительной системы по Жамбылской области.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Департамент уголовно-исполнительной системы по Западно-Казахстанской области.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Департамент уголовно-исполнительной системы по Карагандинской области и по области Ұлытау.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Департамент уголовно-исполнительной системы по Кызылординской области.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Департамент уголовно-исполнительной системы по Костанайской области.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Департамент уголовно-исполнительной системы по Мангистауской области.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Департамент уголовно-исполнительной системы по Павлодарской области.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Департамент уголовно-исполнительной системы по Северо-Казахстанской области.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Департамент уголовно-исполнительной системы по городу Шымкенту и Туркестанской области.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Департамент уголовно-исполнительной системы по Алматинской области и области Жетісу.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Комитета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"Учреждение № 1" Комитета уголовно-исполнительной системы Министерства внутренних дел Республики Казахстан".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"Учреждение № 2" Комитета уголовно-исполнительной системы Министерства внутренних дел Республики Казахстан".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"Учреждение № 3" Комитета уголовно-исполнительной системы Министерства внутренних дел Республики Казахстан".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"Учреждение № 4" Комитета уголовно-исполнительной системы Министерства внутренних дел Республики Казахстан".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"Учреждение № 5" Комитета уголовно-исполнительной системы Министерства внутренних дел Республики Казахстан".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"Учреждение № 6" Комитета уголовно-исполнительной системы Министерства внутренних дел Республики Казахстан".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"Учреждение № 7" Комитета уголовно-исполнительной системы Министерства внутренних дел Республики Казахстан".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"Учреждение № 8" Комитета уголовно-исполнительной системы Министерства внутренних дел Республики Казахстан".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"Учреждение № 9" Комитета уголовно-исполнительной системы Министерства внутренних дел Республики Казахстан".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"Учреждение № 10" Комитета уголовно-исполнительной системы Министерства внутренних дел Республики Казахстан".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"Учреждение № 11" Комитета уголовно-исполнительной системы Министерства внутренних дел Республики Казахстан".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"Учреждение № 12" Комитета уголовно-исполнительной системы Министерства внутренних дел Республики Казахстан".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"Учреждение № 13" Комитета уголовно-исполнительной системы Министерства внутренних дел Республики Казахстан".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"Учреждение № 14" Комитета уголовно-исполнительной системы Министерства внутренних дел Республики Казахстан".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"Учреждение № 15" Комитета уголовно-исполнительной системы Министерства внутренних дел Республики Казахстан".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"Учреждение № 16" Комитета уголовно-исполнительной системы Министерства внутренних дел Республики Казахстан".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"Учреждение № 17" Комитета уголовно-исполнительной системы Министерства внутренних дел Республики Казахстан".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"Учреждение № 18" Комитета уголовно-исполнительной системы Министерства внутренних дел Республики Казахстан".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"Учреждение № 19" Комитета уголовно-исполнительной системы Министерства внутренних дел Республики Казахстан".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"Учреждение № 20" Комитета уголовно-исполнительной системы Министерства внутренних дел Республики Казахстан".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"Учреждение № 21" Комитета уголовно-исполнительной системы Министерства внутренних дел Республики Казахстан".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"Учреждение № 22" Комитета уголовно-исполнительной системы Министерства внутренних дел Республики Казахстан".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"Учреждение № 23" Комитета уголовно-исполнительной системы Министерства внутренних дел Республики Казахстан".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"Учреждение № 24" Комитета уголовно-исполнительной системы Министерства внутренних дел Республики Казахстан".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"Учреждение № 25" Комитета уголовно-исполнительной системы Министерства внутренних дел Республики Казахстан".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"Учреждение № 26" Комитета уголовно-исполнительной системы Министерства внутренних дел Республики Казахстан".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"Учреждение № 27" Комитета уголовно-исполнительной системы Министерства внутренних дел Республики Казахстан".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"Учреждение № 28" Комитета уголовно-исполнительной системы Министерства внутренних дел Республики Казахстан".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"Учреждение № 29" Комитета уголовно-исполнительной системы Министерства внутренних дел Республики Казахстан".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"Учреждение № 30" Комитета уголовно-исполнительной системы Министерства внутренних дел Республики Казахстан".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"Учреждение № 31" Комитета уголовно-исполнительной системы Министерства внутренних дел Республики Казахстан".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"Учреждение № 32" Комитета уголовно-исполнительной системы Министерства внутренних дел Республики Казахстан".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"Учреждение № 33" Комитета уголовно-исполнительной системы Министерства внутренних дел Республики Казахстан".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"Учреждение № 34" Комитета уголовно-исполнительной системы Министерства внутренних дел Республики Казахстан".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"Учреждение № 35" Комитета уголовно-исполнительной системы Министерства внутренних дел Республики Казахстан".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"Учреждение № 36" Комитета уголовно-исполнительной системы Министерства внутренних дел Республики Казахстан".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"Учреждение № 37" Комитета уголовно-исполнительной системы Министерства внутренних дел Республики Казахстан".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"Учреждение № 38" Комитета уголовно-исполнительной системы Министерства внутренних дел Республики Казахстан".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"Учреждение № 39" Комитета уголовно-исполнительной системы Министерства внутренних дел Республики Казахстан".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"Учреждение № 40" Комитета уголовно-исполнительной системы Министерства внутренних дел Республики Казахстан".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"Учреждение № 41" Комитета уголовно-исполнительной системы Министерства внутренних дел Республики Казахстан".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"Учреждение № 42" Комитета уголовно-исполнительной системы Министерства внутренних дел Республики Казахстан".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"Учреждение № 43" Комитета уголовно-исполнительной системы Министерства внутренних дел Республики Казахстан".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"Учреждение № 44" Комитета уголовно-исполнительной системы Министерства внутренних дел Республики Казахстан".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"Учреждение № 45" Комитета уголовно-исполнительной системы Министерства внутренних дел Республики Казахстан".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"Учреждение № 46" Комитета уголовно-исполнительной системы Министерства внутренних дел Республики Казахстан".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"Учреждение № 47" Комитета уголовно-исполнительной системы Министерства внутренних дел Республики Казахстан".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"Учреждение № 48" Комитета уголовно-исполнительной системы Министерства внутренних дел Республики Казахстан".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"Учреждение № 49" Комитета уголовно-исполнительной системы Министерства внутренних дел Республики Казахстан".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"Учреждение № 50" Комитета уголовно-исполнительной системы Министерства внутренних дел Республики Казахстан".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"Учреждение № 51" Комитета уголовно-исполнительной системы Министерства внутренних дел Республики Казахстан".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"Учреждение № 52" Комитета уголовно-исполнительной системы Министерства внутренних дел Республики Казахстан".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"Учреждение № 53" Комитета уголовно-исполнительной системы Министерства внутренних дел Республики Казахстан".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"Учреждение № 54" Комитета уголовно-исполнительной системы Министерства внутренних дел Республики Казахстан".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"Учреждение № 55" Комитета уголовно-исполнительной системы Министерства внутренних дел Республики Казахстан".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"Учреждение № 56" Комитета уголовно-исполнительной системы Министерства внутренних дел Республики Казахстан".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"Учреждение № 57" Комитета уголовно-исполнительной системы Министерства внутренних дел Республики Казахстан".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"Учреждение № 58" Комитета уголовно-исполнительной системы Министерства внутренних дел Республики Казахстан".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"Учреждение № 59" Комитета уголовно-исполнительной системы Министерства внутренних дел Республики Казахстан".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"Учреждение № 60" Комитета уголовно-исполнительной системы Министерства внутренних дел Республики Казахстан".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"Учреждение № 61" Комитета уголовно-исполнительной системы Министерства внутренних дел Республики Казахстан".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"Учреждение № 62" Комитета уголовно-исполнительной системы Министерства внутренних дел Республики Казахстан".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"Учреждение № 63" Комитета уголовно-исполнительной системы Министерства внутренних дел Республики Казахстан".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"Учреждение № 64" Комитета уголовно-исполнительной системы Министерства внутренних дел Республики Казахстан".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"Учреждение № 65" Комитета уголовно-исполнительной системы Министерства внутренних дел Республики Казахстан".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"Учреждение № 66" Комитета уголовно-исполнительной системы Министерства внутренних дел Республики Казахстан".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"Учреждение № 67" Комитета уголовно-исполнительной системы Министерства внутренних дел Республики Казахстан".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"Учреждение № 68" Комитета уголовно-исполнительной системы Министерства внутренних дел Республики Казахстан".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"Учреждение № 69" Комитета уголовно-исполнительной системы Министерства внутренних дел Республики Казахстан".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"Учреждение № 70" Комитета уголовно-исполнительной системы Министерства внутренних дел Республики Казахстан".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"Учреждение № 71" Комитета уголовно-исполнительной системы Министерства внутренних дел Республики Казахстан".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"Учреждение № 72" Комитета уголовно-исполнительной системы Министерства внутренних дел Республики Казахстан".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"Учреждение № 73" Комитета уголовно-исполнительной системы Министерства внутренних дел Республики Казахстан".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"Учреждение № 74" Комитета уголовно-исполнительной системы Министерства внутренних дел Республики Казахстан".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"Учреждение № 75" Комитета уголовно-исполнительной системы Министерства внутренних дел Республики Казахстан".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"Учреждение № 76" Комитета уголовно-исполнительной системы Министерства внутренних дел Республики Казахстан".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"Учреждение № 77" Комитета уголовно-исполнительной системы Министерства внутренних дел Республики Казахстан".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"Учреждение № 78" Комитета уголовно-исполнительной системы Министерства внутренних дел Республики Казахстан".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"Учреждение № 79" Комитета уголовно-исполнительной системы Министерства внутренних дел Республики Казахстан".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Отдел охраны Департамента уголовно-исполнительной системы по городу Алматы Комитета уголовно-исполнительной системы Министерства внутренних дел Республики Казахстан.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Учебный центр Комитета уголовно-исполнительной системы Министерства внутренних дел Республики Казахстан.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2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