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d50c" w14:textId="f95d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подразделений органов внутренних дел в предупреждении и пресечении незаконной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марта 2025 года №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подразделений органов внутренних дел в предупреждении и пресечении незаконной миграции.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криминальной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Департамент юридической и нормотворческой координации Министерства внутренних дел Республики Казахстан сведений об исполнении мероприятия, предусмотренного подпунктом 1) настоящего пункта.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заместителя Министра внутренних дел Республики Казахстан полковника полиции Аленова Б.Т. и Департамент криминальной полиции Министерства внутренних дел Республики Казахстан (Нурмагамбетов К.Б.).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195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подразделений органов внутренних дел в предупреждении и пресечении незаконной миграции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взаимодействия подразделений органов внутренних дел Республики Казахстан в предупреждении и пресечении незаконной миграции (далее – Правила) регламентируют порядок взаимодействия подразделений органов внутренних дел Республики Казахстан (далее – ОВД) в сфере противодействия незаконной миграции.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Правовую основу Правил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</w:t>
      </w:r>
      <w:r>
        <w:rPr>
          <w:rFonts w:ascii="Times New Roman"/>
          <w:b w:val="false"/>
          <w:i w:val="false"/>
          <w:color w:val="000000"/>
          <w:sz w:val="28"/>
        </w:rPr>
        <w:t>"Об оперативно-розыскной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органах внутренних дел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миграции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правовом положении иностранцев"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гражданстве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2012 года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незаконной миграции – это комплекс мер направленных на нелегальное пребывание иностранцев и лиц без гражданств путем предоставление транспортных средств либо поддельных документов, либо жилого или иного помещения, а также оказания гражданам, иностранцам и лицам без гражданства иных услуг для незаконного въезда, выезда, перемещения по территории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умышленное незаконное пересечение Государственной границы Республики Казахстан – пересечение Государственной границы Республики Казахстан вне пунктов пропуска через Государственную границу, а равно умышленное незаконное пересечения Государственной границы Республики Казахстан в указанных пунктах, совершенное по подложным документам или обманным использованием действительных документов третьих лиц, а равно с нарушением установленного порядка;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незаконная иммиграция – въезд в Республику Казахстан и пребывание иностранцев или лиц без гражданства в Республике Казахстан с нарушением законодательства Республики Казахстан, регулирующего порядок въезда и пребывания, а также транзитного проезда по территории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оперативно-розыскная деятельность – научно обоснованная система гласных и негласных оперативно-розыскных, организационных и управленческих мероприятий, осуществляемых в соответствии с Конституцией Республики Казахстан, настоящим Законом и иными нормативными правовыми актами Республики Казахстан органами, осуществляющими оперативно-розыскную деятельность, в целях защиты жизни, здоровья, прав, свобод и законных интересов человека и гражданина, собственности, обеспечения безопасности общества и государства от преступных посягательств;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незаконный иммигрант – иностранец или лицо без гражданства, въехавшие в Республику Казахстан и пребывающие в Республике Казахстан с нарушением законодательства Республики Казахстан, регулирующего порядок въезда и пребывания, а также транзитного проезда по территории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выдворение иностранца или лица без гражданства – вид административного наказания, устанавливаемый в отношении иностранцев и лиц без гражданства за совершение правонарушения и осуществляется путем его препровождения органами внутренних дел до пункта пропуска через Государственную границу на железнодорожном транспорте или иными видами транспорта (воздушными, автомобильным или водным).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профилактические мероприятия – комплекс мер для предупреждения и выявления правонарушений и оказание предупредительного воздействия на лиц, склонных к противоправному поведению.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законодательными актами Республики Казахстан, на ОВД в сфере противодействия незаконной миграции возлагаются следующие задачи: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координация деятельности единой системы противодействия незаконной миграции;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оперативных мер по предупреждению и пресечению незаконной миграции;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и пресечение преступлений, связанных с незаконной миграцией (статьи 394 "Организация незаконной миграции" и статьи 395 "Неоднократное нарушение правил привлечения и использования в Республике Казахстан иностранной рабочей силы" Уголовного кодекса Республики Казахстан);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оперативным путем государственного контроля в области незаконной миграции.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реализации мер в сфере противодействия незаконной миграции участвуют все подразделения ОВД в соответствии с компетенцией, установленной нормативными правовыми актами Республики Казахстан.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Взаимодействие подразделений ОВД в предупреждении и пресечении незаконной миграции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Подразделения ОВД осуществляют взаимодействие по следующим основным направлениям: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 статистической, научно-методической и иной информацией, в том числе о: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выявленных каналах незаконной миграции;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действующих на всей территории Республики Казахстан юридических и физических лицах, причастных к организации и осуществлению незаконной миграции;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пунктах отправления и назначения, маршрутах, перевозчиках и транспортных средствах, которые используются при организации осуществлении незаконной миграции;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жилых помещениях, предоставляемых незаконным мигрантам для временного пребывания;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способах получения въездных виз и иных документов и их использования в целях незаконной миграции;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порядке предоставления гражданства и организации борьбы с незаконной миграции;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практике и мерах, направленных на предупреждение незаконной миграции;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методах регулирования внешней миграции;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недействительных или выданных в нарушение установленного порядка документах, удостоверяющих личность граждан государств дальнего и ближнего зарубежья;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лицах, получивших гражданство Республики Казахстан, а также принадлежности лиц к гражданству иностранных государств;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гражданах иностранных государств, осуществляющих трудовую деятельность на территории Казахстана;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сведений о постановке на миграционный учет или регистрации по месту пребывания (месту жительства) граждан третьих государств, лиц без гражданства.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Координация и организация деятельности подразделений органов внутренних дел в сфере противодействия незаконной миграции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Координация оперативно-розыскной деятельности ОВД в сфере противодействия незаконной миграции осуществляется Департаментом криминальной полиции Министерства внутренних дел Республики Казахстан (далее – ДКП) и подразделениями криминальной полиции территориальных органов полиции.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работы в сфере противодействия незаконной миграции в органах внутренних дел и персональная ответственность возлагается на начальников департаментов полиции областей, городов республиканского значения, столицы и на транспорте, которые координируют взаимодействие служб, в том числе с государственными органами в сфере противодействия незаконной миграции.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департаментах полиции организация деятельности и взаимодействие подразделений ОВД в сфере противодействия незаконной миграции на обслуживаемом участке возлагается на первого заместителя начальника департамента полиции области, города республиканского значения, столицы и на транспорте, который организовывает работу по обеспечению взаимодействия оперативных служб (подразделения криминальной полиции, по борьбе с организованной преступностью, по противодействию экстремизму, по противодействию наркопреступности, по противодействию киберпреступности) в части выявления, предупреждения и пресечения преступной деятельности иностранцев и лиц без гражданства, пребывающих на территории Республики Казахстан, а также установления организаторов, активных членов, участников и пособников, организовавших канал незаконной миграции и легализацию денежных средств, добытых преступным путем.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Подразделения по противодействию незаконной миграции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Подразделения по противодействию незаконной миграции: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предупреждение и пресечение правонарушений в сфере незаконной миграции;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учетом территориальных особенностей обслуживаемого региона вырабатывают необходимые профилактические меры по предупреждению и пресечению правонарушений в сфере незаконной миграции;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миграционными службами проводят мониторинг, анализ и прогнозирование криминогенной ситуации, вносят предложения по улучшению организации работы в сфере противодействия незаконной миграции;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оперативно-розыскную деятельность, направленную на выявление и пресечение уголовных правонарушений, совершаемых иностранцами и лицами без гражданства;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целевые оперативно-розыскные мероприятия в части выявления организованных преступных групп (в том числе транснациональных), специализирующихся на организации каналов незаконной миграции через государственную границу Республики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проводят мониторинг информационной системы миграционной полиции (далее - ИС МП), единой информационной системы "Беркут", автоматизированной информационной системы биометрической идентификации личности (далее - АИС "БИЛ") с целью выявления правонарушений и изучения миграционной ситуации на местах;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 с территориальными органами полиции на транспорте проводят работу по выявлению фактов незаконной миграции, установлению маршрутов, методов и средств переправки незаконных мигрантов, а также лиц, причастных к этой деятельности.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Подразделения миграционной службы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Подразделения миграционной службы: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осуществляют взаимообмен оперативной и оперативно-справочной информацией с подразделениями по противодействию незаконной миграции;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в подразделение по противодействию незаконной миграции информацию о выдворенных иностранцев, уклоняющихся от выезда за пределы Республики Казахстан;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оказывают содействие подразделению по противодействию незаконной миграции в принятии действенных мер в выявлении каналов незаконной миграции и торговли людьми, а также установлении лиц, организующих и способствующих незаконному транзиту иностранцев и лиц без гражданства через территорию Республики Казахстан;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сообщают подразделению по противодействию незаконной миграции о юридических и физических лиц, часто приглашающих иностранцев из стран миграционного риска (Африканского континента, Юго-Восточной Азии и зон боевых действий и др.);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информируют оперативные службы о лицах, в отношении которых принято решение об аннулировании разрешения на постоянное проживание, а также иностранцев, которым сокращены сроки действия визы и разрешений на временное проживание;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совместно с подразделениями по противодействию незаконной миграции проверки на предмет выявления фактов незаконного пребывания и осуществления незаконной трудовой деятельности иностранцев;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целях выявления организации каналов незаконной миграции ежемесячно направляют в подразделения по противодействию незаконной миграции списки лиц, привлеченных по статье 519 Кодекса об административных правонарушениях Республики Казахстан;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запросу подразделений по противодействию незаконной миграции предоставляют сведения о лицах, неоднократно ходатайствующих о выдаче разрешения на временное проживание иностранцам, в том числе о лицах, приглашающих и регистрирующих иностранцев по одному и тому же адресу;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запросу подразделений по противодействию незаконной миграции предоставляют сведения о законности пребывания на территории страны иностранца.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Подразделения административной полиции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Административная полиция: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списочный учет временно проживающих и постоянно проживающих на обслуживаемой территории иностранцев и лиц без гражданства, а также уклоняющихся лиц от исполнения решения о выдворении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подразделение по противодействию незаконной миграции: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адресах и местах дислокации и размещения трудовых мигрантов (промышленные и строительные объекты, объекты торговли, крестьянские хозяйства, фермы и другие);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фактах незаконного привлечения иностранной рабочей силы;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юридических и физических лицах, предоставляющих жилье и работу иностранцам и лицам без гражданства;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физических и юридических лицах, оказывающих услуги по перевозке трудовых мигрантах;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принимает меры по выявлению каналов незаконной миграции, установлению лиц, организующих и способствующих незаконной переправке иностранцев и лиц без гражданства через территорию Республики Казахстан, а также фактов двойного гражданства;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оперативно-профилактических мероприятиях по предупреждению, пресечению и раскрытию правонарушений в сфере незаконной миграции.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Оперативные подразделения органов уголовно-исполнительной системы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Оперативные подразделения органов уголовно-исполнительной системы: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информируют подразделения по противодействию незаконной миграции о правонарушениях, подготавливаемых, готовящихся либо совершенных иностранцами и лицами без гражданства, отбывающими наказание в местах лишения свободы, а также лицах, подлежащих выдворению за пределы Республики Казахстан;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передают информацию в подразделение по противодействию незаконной миграции о лицах, освобождающихся из мест лишения свободы, а также;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оказывают содействие в раскрытии преступлений, совершенных осуждҰнными иностранцами до прибытия в учреждение уголовно-исполнительной системы.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Дежурные части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Дежурные части департаментов полиции (управлений (отделов) полиции городов, районов) информируют подразделение по противодействию незаконной миграции: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правонарушениях, совершенных иностранцами или лицами без гражданства или в отношении них, а также несчастных случаях и происшествиях, связанных с ними;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иностранцах и лицах без гражданства, не имеющих при себе документов, удостоверяющих личность и подтверждающих правомерность их нахождения в Республике Казахстан, в том числе в данном населенном пункте, доставленных в органы внутренних дел;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каждом факте задержания и случаях внезапной смерти иностранцев и лиц без гражданства.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