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0f05" w14:textId="6e80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в Актюбинской области на I квартал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11 февраля 2025 года № 18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(зарегистрировано в Реестре государственной регистрации нормативных правовых актов № 11245)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пороговые значения розничных цен на социально значимые продовольственные товары в Актюбинской области на I квартал 2025 года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Актюбинской области" в установленном законодательством порядке обеспечить направление настоящего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февраля 2025 года № 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в Актюбинской области на I квартал 2025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 (тенге)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упаковке, литр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 десяток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"Экстра"), килограмм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