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a9de" w14:textId="869a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декабря 2025 года № 213/53-8.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237/59-8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9 247 215,0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6 923 097,0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– 2 066 117,0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6 751 446,5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2 469 818,5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- 2 469 818,5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237/59-8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Косшы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бюджет города Косшы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областной бюджет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субвенции в бюджет поселка, сельского округа в сумме 90 622,0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90 622,0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городского бюджета предусмотрены бюджетные изъятия в областной бюджет в сумме 525 599,0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2026 год в сумме 140 616,0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городского бюджета на 2026 год выплату вознаграждений по кредитам из областного бюджетов в сумме 436 729,0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25 714,0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кредитного жилья за счет внутренних займов в сумме 410 897,0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социальное поддержки специалистов за счет кредитов из республиканского бюджета в сумме 118,0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затратах городского бюджета на 2026 год погашение долга местного исполнительного органа по кредитам за счет государственных эмиссионных ценных бумаг в сумме 2 744 823,0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605 012,0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кредитного жилья за счет внутренних займов в сумме 2 139 811,0 тысячи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237/59-8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-2 469 818,5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18 719 274,0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