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8df3c" w14:textId="d88df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2025 год в городе Косшы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Косшы Акмолинской области от 22 сентября 2025 года № 202/50-8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 в Реестре государственной регистрации нормативных правовых актов под № 33110), маслихат города Косшы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2025 год в городе Косшы в размере 0 (ноль) процентов от стоимости пребывания в местах размещения туристов, за исключением хостелов, гостевых домов, арендного жилья.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Косшы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