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2639" w14:textId="93c2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села Тайтобе от 24 декабря 2024 года №155/36-8 "О бюджете села Тайтобе"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22 сентября 2025 года № 201/50-8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села Тайтобе "О бюджете села Тайтобе" на 2025-2027 годы от 24 декабря 2024 года №155/36-8 следуюшие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85, пунктом 2 статьи 94, пунктом 2 статьи 96 Бюджетного кодекса Республики Казахстан" Закона Республики Казахстан "О местном государственном управлении и самоуправлении в Республике Казахстан" маслихат города Косшы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98 187,0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84 131,0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1)затраты – 98 187,0тысяч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4)дефицит (профицит) бюджета-0,0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-201,3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-201,3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бюджета села Тайтобе на 2025 год предусмотрена субвенция из городского бюджета в сумме 84 131,0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№201/50-8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№155/36-8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Тайтобе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98187,0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13 267,0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