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76b9" w14:textId="fa97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Косшы от 20 апреля 2022 года №12-90 "Об определении и утверждении мест размещения нестационарных торговых объектов в городе Косшы"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Косшы Акмолинской области от 13 ноября 2025 года № А-15/269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утверждҰнных приказом Министра национальной экономики Республики Казахстан от 27 марта 2015 года №264, акимат города Косшы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Косшы от 20 апреля 2022 года №12-90 "Об определении и утверждении мест размещения нестационарных торговых объектов в городе Косшы":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- 1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нестационарных торговых объектов согласно приложению - 2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Косшы Жумкей 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Капышев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Косшы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А-15/269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Косшы от "20"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12-90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"Алтын Дала"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"Алтын Дала"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"Алтын Дала"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"Табыс Құрылтай"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Баян Сулу и Желтоксан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Улы Дала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К. Рыскулбекова и Туран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Шамши Калдаякова и Туран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обьекто в городе Косшы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Косшы, мкр Алтын дала - 0,0024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2.Город Косшы, мкр Алтын дала - 0,0024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Косшы, мкр Алтын дала - 0,0024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Город Косшы, ЖК Табыс Құрылтай - 0,0064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Город Косшы, пересечение улиц Желтоксан и Баян Сұлу, - 0,0064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Город Косшы, улица Улы Дала - 0,0064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Город Косшы, пересечение улиц К. Рыскулбекова и Туран., - 0,0064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Город Косшы, пересечение улиц Шамши Калдаякова и Туран - 0,0064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