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8270" w14:textId="cd08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в городе Косшы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12 декабря 2025 года № А-08/306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под №32987),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оказание специальных социальных услуг,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Косшы" в порядке, установленном законодательством Республики Казахстан,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Косшы Б.Жумкей.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бытового насилия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