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48b8" w14:textId="ad94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объявлении чрезвычайной ситуации техногенного характера объектового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Косшы Акмолинской области от 26 июля 2025 года № 05-04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B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внечередного заседания городской коммисии по предупреждению и ликвидации чрезвычайных ситуаций города Косшы от 15 апреля 2025 года №3, от 15 мая 2025 года №4, от 2 июня 2025 года №7, от 16 июня 2025 года №8, аким города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 на коммуникационных системах жизнеобеспечения на комплексе очистных сооружении и городских коммунальных сетей, которая может повлечь за собой угрозу нарушения жизнедеятельности населения города Косшы, объявить чрезвычайную ситуацию объектового масштаба на объекте Комплекс очистных сооружении и городских сетей водоотведения (расположенном по адресу: учетный квартал 016, участок 9131 города Косшы Акмолинской области).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участившимися пожарами и угрозой нарушения жизнедеятельности населения города Косшы объявить чрезвычайную ситуацию объектового масштаба на строящимся объекте Комплекс пожарного депо на 4 автомобиля (расположенном по адресу: учетный квартал 016, участок 8190 города Косшы Акмолинской области), с целью завершения строительства здания комплекса пожарного депо на 4 автомобиля в городе Косшы Акмолинской области до конца 2025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Руководителем ликвидации чрезвычайной ситуации назначить заместителя акима города Косшы Садырова Н.А.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