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db9c" w14:textId="7dbd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Косшы от 26 апреля 2022 года №04-01 "Об образовании избирательных участков на территорий города Косшы"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Косшы Акмолинской области от 3 сентября 2025 года № 02-05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Косшы от 26 апреля 2022 года №04-01 "Об образовании избирательных участков на территорий города Косшы" (зарегистрировано в Реестре государственной регистраций нормативных правовых актов за № 27839) следующее изменение в приложении к указанному решению: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1, 2, 4, 7, 8, 9 изложить в новой редакции.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Косшы" Мухаметкалиева Н.Н.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СРАВНИТЕЛЬНАЯ ТАБЛИЦА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проекту решения акима города Косшы "О внесении изменения в решение акима города Косшы от 26 апреля 2022 года № 04-01" "Об образовании избирательных участков на территории города Косшы"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1 приложение к вышеуказанному решению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область, город Косшы, жилой комплекс "Лесная поляна", 18/1, здание коммунального государственного учреждения "Общеобразовательная школа №2 города Косшы отдела образования по городу Косшы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жилой комплекс "Лесная поляна" – 24, 27, 28, 28/1, 30, 31, 32, 33, 34, 35, 36, 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область, город Косшы жилой комплекс "Лесная поляна" 61 коммунального государственного учреждения "Школа -гимназия города Косшы отдела образования по городу Косшы управления образования Акмолинской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жилой комплекс "Лесная поляна" 34,35,36,37,38,39,41,42,43.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"О выборах в Республике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23. Образование избирательных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проведения голосования и подсчета голосов в районах и городах решениями соответствующих акимов по согласованию с территориальными избирательными комиссиями образуются избирательные участки. Избирательные участки образуются в целях создания максимального удобства для избирателей и с учетом местных и иных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Избирательные участки образуются с учетом следующих условий: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более трех тысяч избирателей на каждом избирательном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соблюдения границ административно-территориального устройства в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некоторых избирательных участков города Косшы число избирателей приблизились к предельному значению трех тысячи избирателей на один участок.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2 приложение к вышеуказанному решению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область, город Косшы, жилой комплекс "Лесная поляна", 18/1, здание коммунального государственного учреждения "Общеобразовательная школа №2 города Косшы отдела образования по городу Косшы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жилой комплекс "Лесная поляна" – 13, 13/1, 14, 14/1, 14/2, 15, 16, 37, 38, 39, 40, 42, 43, 44, 45, 46, 47, 48, 49, 50, 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область, город Косшы жилой комплекс "Лесная поляна" 61 коммунального государственного учреждения "Школа -гимназия города Косшы отдела образования по городу Косшы управления образования Акмолинской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Границы: жилой комплекс "Лесная поляна" 14,14/1,14/2,16,40,44,45,46,47,48,49,50,51.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4 приложение к вышеуказанному решению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область, город Косшы, жилой комплекс "Лесная поляна", 18/1, здание коммунального государственного учреждения "Общеобразовательная школа №2 города Косшы отдела образования по городу Косшы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жилой комплекс "Лесная поляна" - 17, 18, 20, 22, 23, 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 город Косшы жилой комплекс "Лесная поляна" ,квартал 2, строение 8. коммунального государственного учреждения "Общеобразовательная школа №3 города Косшы отдела образования по городу Косшы управления образования Акмолинской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жилой комплекс "Лесная поляна" 17,18,20,22,23,24,26,27,28,30,31,32,33.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7 приложение к вышеуказанному решению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область, город Косшы, жилой комплекс "Лесная поляна", 18/1, здание коммунального государственного учреждения "Общеобразовательная школа №2 города Косшы отдела образования по городу Косшы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жилой комплекс "Лесная поляна" – 10, 12, 19, 21, 25, 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 город Косшы жилой комплекс "Лесная поляна" ,квартал 2, строение 8. коммунального государственного учреждения "Общеобразовательная школа №3 города Косшы отдела образования по городу Косшы управления образования Акмолинской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жилой комплекс "Лесная поляна" 10,12,19,21,25,29.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8 приложение к вышеуказанному решению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область, город Косшы, улица Республики, 28, здание коммунального государственного учреждения "Молодежный ресурсный центр" акимата города Косшы.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жилой комплекс "Лесная поляна" – 3, 4, 4/1, 5, 6, 7, 8, 9, 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область, город Косшы, жилой комплекс "Лесная поляна", 18/1, здание коммунального государственного учреждения "Общеобразовательная школа №2 города Косшы отдела образования по городу Косшы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жилой комплекс "Лесная поляна" 3,4,4/1,5,6,7,8,9,11,13,13/1,15.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9 приложение к вышеуказанному решению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область, город Косшы, улица Республики, 28, здание коммунального государственного учреждения "Молодежный ресурсный центр" акимата города Косшы.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жилой комплекс "Лесная поляна" – 1,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комплекс "Сиреневый сад";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северный квартал - 6/1, 6/5, 7/7, 7/9, 7/11, 21, 27, 136, 128, 139, 146, 147, 148, 149, 155, 156, 158, 6740, 6744, 7111, 7160, 7686, 7691, 7692, 7708, 7719, 7732, 7742, 7753, 7761, 7796;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Орынбор – 1, 3, 5, 7, 9, 11, 13, 15, 17, 19, 21, 23;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Алматы – 1, 2, 3, 4, 5, 6, 7, 8, 9, 10, 11, 12, 13, 14, 15, 16, 26, 28, 32;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– 18, 20, 21, 23;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Байтерек – 1,2/1, 3, 4, 5, 12Б, 16Б, 23 Б, 25 Б, 28 Б, 29, 29 Б, 30, 33 Б, 36 Б, 37 Б, 38, 38 Б, 39, 40, 41, 40 Б, 42, 43, 44, 45, 46, 46 Б, 47, 48, 49, 50, 50 Б, 51, 53 А, 54, 55, 56, 56 Б, 57, 58, 59/2, 63 Б, 70/1, 74, 75, 76, 77, 85, 89, 90, 91, 92, 100 Б, 101 Б, 144/1, 173, 321, 325, 329, 354, 375, 377, 378, 380, 386, 409, 412, 421, 422, 440, 442, 445, 671, 3021;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Бозок – 1, 2, 3, 4, 5, 6, 7, 8, 9, 10, 11, 12, 13, 14, 15, 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Даулеткерей – 1, 1 А, 2, 3, 4, 4 А, 6, 6 А, 7, 7 А, 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 – 1, 1 Б, 2 А, 3, 4, 5, 6, 7, 7 А, 8, 9, 11, 11 А, 12, 12 А,13, 14, 14 А, 15, 16, 17, 18, 19, 20, 21, 22, 23, 25, 26, 27, 28 А, 29, 30, 32, 34, 36, 39, 40, 44, 47, 52, 54, 56, 60,70,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северный квартал - 5, 8, 31, 42, 43, 48;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Кызылорда – 1, 2, 3, 4, 5, 6, 7, 8, 9, 10, 11, 12, 13, 14, 15, 16, 17, 18, 19, 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Кызылжар – 1, 2, 3, 4, 5, 6, 7, 8, 9, 10, 11, 12, 13, 14, 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7А;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Мыржакыпа Дулатова – 1, 1А, 2, 3, 4, 5, 5А, 6, 7, 8, 9, 10, 10А, 11, 12, 12/1, 13, 13 А, 14, 15, 16, 18, 20, 22, 24, 26; улица Республика 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область, город Косшы, жилой комплекс "Лесная поляна", 18/1, здание коммунального государственного учреждения "Общеобразовательная школа №2 города Косшы отдела образования по городу Косшы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жилой комплекс "Лесная поляна" – 1,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комплекс "Сиреневый сад";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северный квартал - 6/1, 6/5, 7/7, 7/9, 7/11, 21, 27, 136, 128, 139, 146, 147, 148, 149, 155, 156, 158, 6740, 6744, 7111, 7160, 7686, 7691, 7692, 7708, 7719, 7732, 7742, 7753, 7761, 7796;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Орынбор – 1, 3, 5, 7, 9, 11, 13, 15, 17, 19, 21, 23;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Алматы – 1, 2, 3, 4, 5, 6, 7, 8, 9, 10, 11, 12, 13, 14, 15, 16, 26, 28, 32;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– 18, 20, 21, 23;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Байтерек – 1,2/1, 3, 4, 5, 12 Б, 16 Б, 23 Б, 25 Б, 28 Б, 29, 29 Б, 30, 33 Б, 36 Б, 37 Б, 38, 38 Б, 40, 41, 40 Б, 42, 43, 44, 45, 46, 46 Б, 47, 48, 49, 50, 50 Б, 51, 53 А, 54, 55, 56, 56 Б, 57, 58, 59/2, 63 Б, 70/1, 74, 75, 76, 77, 85, 89, 90, 91, 92, 100 Б, 101 Б, 144/1, 173, 321, 325, 329, 354, 375, 377, 378, 380, 386, 409, 412, 421, 422, 440, 442, 445, 671, 3021;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Бозок – 1, 2, 3, 4, 5, 6, 7, 8, 9, 10, 11, 12, 13, 14, 15, 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Даулеткерей – 1, 1 А, 2, 3, 4, 4 А, 6, 6 А, 7, 7 А, 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 – 1, 1 Б, 2 А, 3, 4, 5, 6, 7, 7 А, 8, 9, 11, 11 А, 12, 12 А,13, 14, 14 А, 15, 16, 17, 18, 19, 20, 21, 22, 23, 25, 26, 27, 28 А, 29, 30, 32, 34, 36, 39, 40, 44, 47, 52, 54, 56, 60,70,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северный квартал - 5, 8, 31, 42, 43, 48;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Кызылорда – 1, 2, 3, 4, 5, 6, 7, 8, 9, 10, 11, 12, 13, 14, 15, 16, 17, 18, 19, 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Кызылжар – 1, 2, 3, 4, 5, 6, 7, 8, 9, 10, 11, 12, 13, 14, 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7А;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Мыржакыпа Дулатова – 1, 1 А, 2, 3, 4, 5, 5 А, 6, 7, 8, 9, 10, 10 А, 11, 12, 12/1, 13, 13 А, 14, 15, 16, 18, 20, 22, 24, 26; улица Республика 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