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97a0" w14:textId="5d59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133466,0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90657.0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сельского округа на 2026 год предусмотрены изъятия, передаваемые в районный бюджет в сумме 24826,0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в селах 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спортивного зала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