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1570" w14:textId="6aa1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631299,6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631299,6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поселка на 2026 год предусмотрены изъятия, передаваемые в районный бюджет в сумме 224913,0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поселка Бурабай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2028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