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e563" w14:textId="37be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10 декабря 2025 года № a-12/452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(зарегистрированно в реестре государственной регистрации нормативных правовых актов за № 32987),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Бурабайского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Акмолинской области на официальное опубликование и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размещение, настоящего постановления официального опубликования на интернет-ресурсе акимата Бурабайского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Бурабайского района Рамазан 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Бурабайского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Бурабайскому району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 тг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