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ac6e" w14:textId="688a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Бурабайского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июля 2025 года № 8С-33/5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Бурабайского района на 2025 год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