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0d906" w14:textId="f50d9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повышенных на двадцать пять процентов должностных окладов и тарифных ставок специалистам в области социального обеспечения, культуры, спорта, являющимся гражданскими служащими и работающим в сельской местности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11 июля 2025 года № 8С-33/4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Бурабайский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повышенные на двадцать пять процентов должностные оклады и тарифные ставки специалистам в области социального обеспечения, культуры, спорта, являющимся гражданскими служащими и работающим в сельской местности, по сравнению с окладами и ставками гражданских служащих, занимающихся этими видами деятельности в городских условиях.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Бурабайского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М.Нурпанова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