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0316" w14:textId="0690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19 декабря 2025 года № 8С-46/2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3 642 797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2 873 000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742 797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3 642 797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153 816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(-153 816)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153 816 тысяч тенге.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предусмотрены бюджетные изъятия в вышестоящий бюджет в сумме 749 772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Учесть, что в районном бюджете на 2026 год предусмотрены объемы бюджетных субвенций, передаваемых из районного бюджета бюджетам поселков, сельских округов, в сумме 86 654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13 757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Новоселовский сельский округ – 14 367 тысяч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бюджетных изъятий, передаваемых из бюджета поселков, сельских округов в районный бюджет, в сумме 64 541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38 447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Жолымбет – 26 094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2026 год бюджетные кредиты из республиканского бюджета для реализации мер социальной поддержки специалистов в сумме 233 550 тысяч тенге.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районном бюджете на 2026 год погашение основного долга по бюджетным кредитам, выделенных для реализации мер социальной поддержки специалистов в сумме 79 734 тысяч тенге.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выплату вознаграждения по бюджетным кредитам из республиканского бюджета для реализации мер социальной поддержки специалистов в сумме 500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местного исполнительного органа района на 2026 год в сумме 60 000 тысяч тенге.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2026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2028 годы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на 2026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Шабаров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автодорожного путепровода через железнодорожные пути в поселке Шортанды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