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a5108" w14:textId="3ca51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Шортандинского районного маслихата от 24 декабря 2024 года № 8С-31/2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21 ноября 2025 года № 8С-44/2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Шортандинский районный маслихат РЕШИЛ: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 районном бюджете на 2025-2027 годы" от 24 декабря 2024 года № 8С-31/2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годы, согласно приложениям 1, 2 и 3 соответственно, в том числе на 2025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6 133 798,4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2 469 772,1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14 242,8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12 337,7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3 637 445,8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6 166 965,2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(-119 259)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35 388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154 647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86 092,2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(-86 092,2)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Учесть в районном бюджете на 2025 год выплату вознаграждения по бюджетным кредитам из республиканского бюджета для реализации мер социальной поддержки специалистов в сумме 140,3 тысяч тенге.";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резерв местного исполнительного органа района на 2025 год в сумме 0 тысяч тенге.";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Шортандинского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8С-44/2 от 21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от 24 декабря 2024 года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6133798,4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1911756,9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1911756,9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3637445,8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3587268,4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3587268,4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6166965,2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2297020,3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1512693,2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1512693,2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 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-86092,2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8С-44/2 от 21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от 24 декабря 2024 года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8С-44/2 от 21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от 24 декабря 2024 года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1177036,9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коммунальных услуг и приобретение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и содержание центров по поддержке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пожилых людей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667670,5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привокзальных территорий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в сфере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1707567,5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214188,4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1493379,1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8С-44/2 от 21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от 24 декабря 2024 года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за счет средств местного бюджета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505573,7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Андреевского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поселка Жолымбет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Андреевского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функционирования автомобильных дорог Дамсинского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Андреевского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поселка Жолымбет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