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44e1" w14:textId="9b14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Шортандинского районного маслихата от 25 декабря 2024 года № 8С-32/2 "О бюджетах поселков,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12 сентября 2025 года № 8С-42/2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бюджетах поселков, сельских округов на 2025-2027 годы" от 25 декабря 2024 года № 8С-32/2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224 000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227 850,1 тысяч тенге;";</w:t>
      </w:r>
    </w:p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5),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157 200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230 860,3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(-73 660,3)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73 660,3 тысяч тенге.";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261 284,9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115 284,9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276 285,5 тысяч тенге;";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119 334,1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71 279,1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124 183,6 тысяч тенге;";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5), 7)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40 243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(-22 177)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22 177 тысяч тенге.";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121 260,4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102 260,4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121 260,4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финансирование дефицита (использование профицита) бюджета – 0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82 149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83 149,9 тысяч тенге;";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62 401,8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50 401,8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63 554,1 тысяч тенге;";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59 388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59 845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Шортандинского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 от 12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от 25 декабря 2024 года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Шортанды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 от 12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от 25 декабря 2024 года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Жолымбет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 от 12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от 25 декабря 2024 года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Дамсинского сельского округа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 от 12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от 25 декабря 2024 года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Бозайгыр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 от 12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от 25 декабря 2024 года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Бектау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 от 12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от 25 декабря 2024 года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 от 12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от 25 декабря 2024 года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Раевского сельского округа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 от 12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от 25 декабря 2024 года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 от 12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от 25 декабря 2024 года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 от 12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8С-32/2 от 25 декабря 2024 года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за счет средств местного бюджета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482895,2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функционирования автомобильных дорог Дамсинского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