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c3724" w14:textId="8ac37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Шортандинского районного маслихата от 25 декабря 2024 года № 8С-32/2 "О бюджетах поселков, сельских округов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Шортандинского районного маслихата Акмолинской области от 22 апреля 2025 года № 8С-36/2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Шортандинский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Шортандинского районного маслихата "О бюджетах поселков, сельских округов на 2025-2027 годы" от 25 декабря 2024 года № 8С-32/2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соответствии с пунктом 3 статьи 85, пунктом 3 статьи 91 Бюджетного кодекса Республики Казахстан, с пунктом 2-7 статьи 6 Закона Республики Казахстан "О местном государственном управлении и самоуправлении в Республике Казахстан", Шортандинский районный маслихат РЕШИЛ:";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1), 2), 5), 6)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- 220 000 тысяч тенге, в том числе;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165 600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7 400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47 000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223 850,1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(-3 850,1)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ненефтяной дефицит (профицит) бюджета - 0 тенге;";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7)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финансирование дефицита (использование профицита) бюджета – 3 850,1 тысяч тенге.";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2), 5), 6)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затраты – 173 660,3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(-23 660,3)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ненефтяной дефицит (профицит) бюджета - 0 тенге;";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7)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финансирование дефицита (использование профицита) бюджета – 23 660,3 тысяч тенге.";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2), 5), 6)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затраты – 185 000,6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(-15 000,6)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ненефтяной дефицит (профицит) бюджета - 0 тенге;";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7)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финансирование дефицита (использование профицита) бюджета – 15 000,6 тысяч тенге.";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2), 5), 6)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затраты – 53 423,5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(-632,5)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ненефтяной дефицит (профицит) бюджета - 0 тенге;";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7)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финансирование дефицита (использование профицита) бюджета – 632,5 тысяч тенге.";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2), 5), 6)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затраты – 98 160,5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(-4 849,5)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ненефтяной дефицит (профицит) бюджета - 0 тенге;";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7)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финансирование дефицита (использование профицита) бюджета – 4 849,5 тысяч тенге.";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2), 5), 6)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затраты – 65 585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(-20 477)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ненефтяной дефицит (профицит) бюджета - 0 тенге;";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7)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финансирование дефицита (использование профицита) бюджета – 20 477 тысяч тенге.";</w:t>
      </w:r>
    </w:p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2), 5), 6)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затраты – 37 392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(-1 200)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ненефтяной дефицит (профицит) бюджета - 0 тенге;";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7)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финансирование дефицита (использование профицита) бюджета – 1 200 тысяч тенге.";</w:t>
      </w:r>
    </w:p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2), 5), 6)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затраты – 54 149,9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(-1 000,9)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ненефтяной дефицит (профицит) бюджета - 0 тенге;";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7)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финансирование дефицита (использование профицита) бюджета – 1 000,9 тысяч тенге.";</w:t>
      </w:r>
    </w:p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2), 5), 6)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затраты – 55 568,3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(-1 152,3)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ненефтяной дефицит (профицит) бюджета - 0 тенге;";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7)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финансирование дефицита (использование профицита) бюджета – 1 152,3 тысяч тенге.";</w:t>
      </w:r>
    </w:p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2), 5), 6) </w:t>
      </w:r>
      <w:r>
        <w:rPr>
          <w:rFonts w:ascii="Times New Roman"/>
          <w:b w:val="false"/>
          <w:i w:val="false"/>
          <w:color w:val="000000"/>
          <w:sz w:val="28"/>
        </w:rPr>
        <w:t>пункта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затраты – 40 745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(-457)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ненефтяной дефицит (профицит) бюджета - 0 тенге;";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7)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финансирование дефицита (использование профицита) бюджета – 457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Шортандинского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Г.Садвокасова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апреля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8С-36/2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8С-32/2</w:t>
            </w:r>
          </w:p>
        </w:tc>
      </w:tr>
    </w:tbl>
    <w:bookmarkStart w:name="z2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Шортанды на 2025 год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Ненефтяной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апреля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8С-36/2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8С-32/2</w:t>
            </w:r>
          </w:p>
        </w:tc>
      </w:tr>
    </w:tbl>
    <w:bookmarkStart w:name="z2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Жолымбет на 2025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173660,3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-23660,3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Ненефтяной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23660,3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апреля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8С-36/2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8С-32/2</w:t>
            </w:r>
          </w:p>
        </w:tc>
      </w:tr>
    </w:tbl>
    <w:bookmarkStart w:name="z3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Дамсинского сельского округа на 2025 год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-15000,6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Ненефтяной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апреля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8С-36/2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8С-32/2 от</w:t>
            </w:r>
          </w:p>
        </w:tc>
      </w:tr>
    </w:tbl>
    <w:bookmarkStart w:name="z3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Новокубанского сельского округа на 2025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Ненефтяной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апреля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8С-36/2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8С-32/2</w:t>
            </w:r>
          </w:p>
        </w:tc>
      </w:tr>
    </w:tbl>
    <w:bookmarkStart w:name="z35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Бозайгыр на 2025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98160,5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АвтКапитальный и средний ремонт автомобильных дорог в городах районного значения, селах, поселках, сельских округахомобильный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Ненефтяной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4849,5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апреля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8С-36/2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8С-32/2</w:t>
            </w:r>
          </w:p>
        </w:tc>
      </w:tr>
    </w:tbl>
    <w:bookmarkStart w:name="z37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Бектау на 2025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Ненефтяной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апреля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8С-36/2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8С-32/2</w:t>
            </w:r>
          </w:p>
        </w:tc>
      </w:tr>
    </w:tbl>
    <w:bookmarkStart w:name="z3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Андреевского сельского округа на 2025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Ненефтяной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апреля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8С-36/2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8С-32/2</w:t>
            </w:r>
          </w:p>
        </w:tc>
      </w:tr>
    </w:tbl>
    <w:bookmarkStart w:name="z4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Раевского сельского округа на 2025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Ненефтяной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апреля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8С-36/2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8С-32/2</w:t>
            </w:r>
          </w:p>
        </w:tc>
      </w:tr>
    </w:tbl>
    <w:bookmarkStart w:name="z4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Пригородного сельского округа на 2025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-1152,3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Ненефтяной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апреля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8С-36/2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8С-32/2</w:t>
            </w:r>
          </w:p>
        </w:tc>
      </w:tr>
    </w:tbl>
    <w:bookmarkStart w:name="z4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Новоселовского сельского округа на 2025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Ненефтяной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