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c501" w14:textId="46dc5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утвержении тарифов на оказание специальных социальных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25 августа 2025 года № А-3/185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30 июня 2023 года № 281 "Об утверждении правил и методики формирования тарифов на специальные социальные услуги" (зарегистрирован в реестре государственной регистрации нормативных правовых актов за № 32987), акимат Шортандинского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на оказание специальных социальных услуг,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Шортандинского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внести копию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Акмолинской области на официальное опубликование и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постановления после официального опубликования на интернет-ресурсе акимата Шортандинского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Шортандинского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Шортандинского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___________2025 года №___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Подушевой тариф на специальные социальные услуги на 1 услугополучателя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учреждений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услугополучателя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1 услугополучателя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услугополучателя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Надомное обслуживание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