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54c7" w14:textId="9d45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23 апреля 2025 года № А-2/92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на основании заявления директора товарищества с ограниченной ответственностью "ZHOLYMBET INVEST" от 3 марта 2025 года № ЗТ-2025-01065413,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"ZHOLYMBET INVEST" право ограниченного пользования (публичный сервитут) на земельные участки общей площадью 27,2 гектар из земель запаса поселка Жолымбет (учетный квартал 01-012-012) на разведку твердых полезных ископаемых сроком до 23 января 2031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"ZHOLYMBET INVEST":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земельных участков, находящихся в частной собственности или землепользования, в пределах границы территории участка недр (кадастровые № 01-012-037-082, 01-012-037-086, 01-012-037-100, 01-012-037-098, 01-012-037-085), товариществу с ограниченной ответственностю "ZHOLYMBET INVEST" заключить договор частного сервитута на земельные участки с частными собственниками и (или) землепользователями.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публичного сервитута с государственным учреждением "Отдел земельных отношений, архитектуры и градостроительства"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градостроительства" Шортандинского района: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Шортандинского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Шортандинского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Шортандинском районе, для проведения операций по разведке твердых полезных ископаемых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землепользователя/собственника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обремененного публичным сервитутом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"Раевка"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943,1520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124,2159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1067,3679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