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f2cb3" w14:textId="9ff2c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государственного жилищного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Шортандинского района Акмолинской области от 10 февраля 2025 года № А-1/32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26 августа 2011 года № 306 "Об утверждении Методики расчета размера платы за пользование жилищем из государственного жилищного фонда" (Зарегистрирован в Министерстве юстиции Республики Казахстан 6 октября 2011 года № 7232), акимат Шортандинского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размер платы за пользование жилищем из государственного жилищного фонда,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над исполнением настоящего постановления возложить на курирующего заместителя акима Шортандинского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Шортандинского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""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жилища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арендной платы за пользование жилищем, тенге (за один квадратный метр в месяц)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район, поселок Шортанды, улица Комсомольская, дом 24, квартира 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(входит в состав объекта кондоминиума)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