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2617" w14:textId="b452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жилищно-коммунального хозяйства, пассажирского транспорта и автомобильных дорог"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31 января 2025 года № А-1/20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жилищно-коммунального хозяйства, пассажирского транспорта и автомобильных дорог"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дорог" Шортандинского района обеспечить регистрацию Положения в порядке и сроки, установленные действующим законодательством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Шортандинского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А-1/20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жилищно-коммунального хозяйства, пассажирского транспорта и автомобильных дорог" Шортандинского района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дорог" Шортандинского района (далее – государственное учреждение) является государственным органом Республики Казахстан, осуществляющим функции в сферах жилищно-коммунального хозяйства, пассажирского транспорта, автомобильных дорог и жилищной инспекции на подведомственной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 (далее – законодательство).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имеет ведомство: государственное коммунальное предприятие на праве хозяйственного ведения "Шортанды Су" при акимате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порядке принимает решения, оформляемые приказами руководителя отдела и другими актами, предусмотренными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021600, Республика Казахстан, Акмолинская область, Шортандинский район, посҰлок Шортанды, улица Абылай хана, 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государственного учреждения.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республиканского и местных бюджетов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13.1 обеспечение контроля по соблюдению норм жилищного законодательства, законодательства об автомобильных дорогах, об автомобильном транспорте, о гражданской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13.2 в пределах своей компетенции реализация государственной политики в области жилищно-коммунального хозяйства, пассажирского транспорта, автомобильных дорог, водоснабжения и теплоснабжения и других систем жизнеобеспечения местной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13.3 регулирование вопросов, связанных с включением жилищ в государственный коммунальный фонд, принятия на баланс, содержания и эксплуатации 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13.4 осуществление государственного контроля в отношении субъектов контроля в пределах границ населҰнных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населҰнных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13.5 координация деятельности акиматов сельских округов и поселков по вопросам благоустройства, санитарного состояния, озеленения и проведения комплекса мероприятий по созданию и поддержанию благоприятной окружающей среды населҰнных пунктов.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запрашивать, и получать от государственных органов, предприятий, учреждений и организаций всех форм собственности необходимую информацию,документы или иные материалы, устные и письменные объяснения по интересующим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взаимодействовать с местными органами управления в вопросах предела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представлять интересы государственного учреждения и государства и защищать их права во всех организациях.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осуществление контроля над целевым использованием выделенных средств из государственного бюджета на содержание и ремонт автомобильных дорог, инфраструктуры транспортного комплекса, систем водоснабжения, водоотведения и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правовой мониторинг нормативных правовых актов акима и акимата района, разработчиком которых являлось государственное учреждение и своевременно принимать меры по внесению в них изменений и (или) дополнений, или признанию их утратившими силу;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организация государственного технического обследования, определение перечня, периодов и очередности проведения и принятие участия в комиссиях по приемке выполненных работ по ремонту общего имущества объектов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осуществление других обязанностей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 организация учета автомобильных дорог местного значения, осуществление контроля над ходом и качеством ремонтных работ, приемка выполненных работ по ремонту, содержанию, озеленению автомобильных дорог общего пользования, инфраструктуры транспортного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15.2 организация работ по обеспечению обследования технического и эксплуатационного состояния автомобильных дорог общего пользования и сооружений на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15.3 обоснование ежегодных и перспективных потребностей в финансовых средствах;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15.4 участие в организации и осуществлении мер по проведению единой технической политики в дорожной отрасли в области обеспечения безопасности движения, экологической защищенности и охраны окружающей среды от воздействия различных видов деятельности в дорожной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15.5 осуществление координации за ходом выполнения мероприятий сельских округов и посҰлков по подготовке к осенне-зимнему периоду и прохождением отопительного сезона;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15.6 сбор сведений о запасах твердого и жидкого топлива на теплоисточниках бюджетной сферы и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15.7 координация работы коммунального предприятия;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15.8 осуществление консультаций и разъяснений населению основных положений государственной жилищной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15.9 оказание государственных услуг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15.10 государственный контроль за соблюдением процедуры избрания формы управления объектом кондоминиума собственниками квартир, нежилых помещений, открытием текущего и сберегательного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15.11 государственный контроль за соблюдением требований безопасной эксплуатации бытовых баллонов и объектов систем газоснабжения бытовых и коммунально-бытовых потребителей в пределах границ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15.12 контроль над ходом и качеством работ по благоустройству, освещению, озеленению, санитарной очистке территории населҰнных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15.13 разработка планов мероприятий по ремонту объектов жилищно-коммунального хозяйства, улично-дорожной сети и дорог районного значения, объектов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15.14 реализация государственной политики в области обращения с коммунальными отходами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15.15 соблюдение внутреннего распорядка;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15.16 осуществление иных функций, возложенных на него законодательством.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государственного учреждения назначается на должность,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18.1 устанавливает внутренний трудовой распорядок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18.2 определяет функциональные обязанности, назначает, и освобождает от должности работников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18.3 представляет акиму района проекты решений, распоряжений, постановлений и другие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18.4 обеспечивает постоянные контакты государственного учреждения с областными и районными управлениями, местными представительными и исполнительными органами, проектными организациями и вневедомственной государственной экспертизой и другими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18.5 принимает меры по противодействию коррупции,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18.6 составление протоколов об административных правонарушениях за нарушение законодательства в соответствии с компетенцией;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18.7 государственный контроль за выполнением принятых решений и предписаний по устранению выявленных нарушений;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18.8 контроль за строительно-монтажными работами и мониторинг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