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6d48" w14:textId="f226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составной части села Кажымукан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Кажымукан Целиноградского района Акмолинской области от 22 сентября 2025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и на основании заключения ономастической комиссии Акмолинской области от 14 августа 2025 года, аким села Кажымукан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1 микрорайона села Кажымукан наименование - улица Теміра Жолдаспаева.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испольнением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