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87d8" w14:textId="0658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составной части села Караоткель Караоткельского сельского округа Целиноградского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Караоткельского сельского округа Целиноградского района Акмолинской области от 18 сентября 2025 года №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учетом мнения населения и на основании заключения ономастической комиссии Акмолинской области от 14 августа 2025 года, аким Караоткельского сельского округа Целиноградского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улице 19 микрорайона села Караоткель наименование - улица Қаппаса Керкеева.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Абзалбеков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