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6748" w14:textId="c236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составным частям села Кызылжар сельского округа Кабанбай батыра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Кабанбай батыра Целиноградского района Акмолинской области от 21 ноября 2025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14 августа 2025 года, аким сельского округа Кабанбай батыра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села Кызылжар сельского округа Кабанбай батыра: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улице №5 наименование улица Сағынтая Қалиманова.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№7 наименование улица Біләла Мұқашева.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Шакенбаева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