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7d04" w14:textId="abd7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сельского округа Кабанбай батыра Целиноградского района Акмолинской области от 10 сентября 2025 года №6 "О присвоении наименования улицам №5 и №7 села Кызылжар сельского округа Кабанбай батыра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Кабанбай батыра Целиноградского района Акмолинской области от 10 ноября 2025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сельского округа Кабанбай батыра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Кабанбай батыра Целиноградского района от 10 сентября 2025 года №6 "О присвоении наименования улицам №5 и №7 села Кызылжар сельского округа Кабанбай батыра Целиноградского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Г.Шакенбаева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