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40fa" w14:textId="c854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Ыбырая Алтынсарина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445/57-8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Ыбырая Алтынсарина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445/57-8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445/57-8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445/57-8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445/57-8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