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81b6" w14:textId="a80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444/57-8.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75 890,0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444/57-8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