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ff06" w14:textId="e3cf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Родина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440/57-8.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Родина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460/60-8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460/60-8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