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108a" w14:textId="a111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Рахымжана Кошкарбаева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439/57-8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Рахымжана Кошкарбаева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439/57-8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439/57-8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439/57-8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439/57-8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