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40671" w14:textId="56406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Оразакского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22 декабря 2025 года № 438/57-8.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3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Оразакского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72 450,0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1 350,0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61 100,0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75 430,9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- 2 980,9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2 980,9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2 980,9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Целиноградского районного маслихата Акмолинской области от 27.03.2026 </w:t>
      </w:r>
      <w:r>
        <w:rPr>
          <w:rFonts w:ascii="Times New Roman"/>
          <w:b w:val="false"/>
          <w:i w:val="false"/>
          <w:color w:val="000000"/>
          <w:sz w:val="28"/>
        </w:rPr>
        <w:t>№ 479/63-8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составе поступлений бюджета сельского округа на 2026 год целевые трансферты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трансфертов определяется постановлением акимата района.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 Сабырғали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декабря 2025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Исполняющая обязанности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Беркеева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декабря 2025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2025 года № 438/57-8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Оразакского сельского округа на 2026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Целиноградского районного маслихата Акмолинской области от 27.03.2026 </w:t>
      </w:r>
      <w:r>
        <w:rPr>
          <w:rFonts w:ascii="Times New Roman"/>
          <w:b w:val="false"/>
          <w:i w:val="false"/>
          <w:color w:val="ff0000"/>
          <w:sz w:val="28"/>
        </w:rPr>
        <w:t>№ 479/63-8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- 2 980,9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2025 года № 438/57-8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Оразакского сельского округа на 2027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2025 года № 438/57-8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Оразакского сельского округа на 2028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2025 года № 438/57-8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2026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аппаратов акимов сел, сельских округов, 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государственным служащим низовых категорий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освещение улиц населенных пунктов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