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4a3e" w14:textId="fbe4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Нуресильского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437/57-8.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Нуресильского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80 189,8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18 795,8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000000"/>
          <w:sz w:val="28"/>
        </w:rPr>
        <w:t>№ 507/66-8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437/57-8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2026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24.04.2026 </w:t>
      </w:r>
      <w:r>
        <w:rPr>
          <w:rFonts w:ascii="Times New Roman"/>
          <w:b w:val="false"/>
          <w:i w:val="false"/>
          <w:color w:val="ff0000"/>
          <w:sz w:val="28"/>
        </w:rPr>
        <w:t>№ 507/66-8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437/57-8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437/57-8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Нуресильского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437/57-8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33 894,0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