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25d5" w14:textId="3ba2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Мәншүк Мәметова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436/57-8.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Мәншүк Мәметова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- 2 001,2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000000"/>
          <w:sz w:val="28"/>
        </w:rPr>
        <w:t>№ 506/66-8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436/57-8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506/66-8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436/57-8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436/57-8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436/57-8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506/66-8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