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6f13e" w14:textId="216f1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Кызылсуатского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22 декабря 2025 года № 435/57-8.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3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Кызылсуатского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103 600,0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35 000,0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44 600,0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105 600,0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-2 000,0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2 000,0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Целиноградского районного маслихата Акмолинской области от 27.03.2026 </w:t>
      </w:r>
      <w:r>
        <w:rPr>
          <w:rFonts w:ascii="Times New Roman"/>
          <w:b w:val="false"/>
          <w:i w:val="false"/>
          <w:color w:val="000000"/>
          <w:sz w:val="28"/>
        </w:rPr>
        <w:t>№ 477/63-8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составе поступлений бюджета сельского округа на 2026 год целевые трансферты из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целевых трансфертов определяется постановлением акимата района.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Целиноградского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Целиноградского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 Сабырғали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декабря 2025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Исполняющая обязанности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Целиноградского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Беркеева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декабря 2025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 № 435/57-8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Кызылсуатского сельского округа на 2026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Целиноградского районного маслихата Акмолинской области от 27.03.2026 </w:t>
      </w:r>
      <w:r>
        <w:rPr>
          <w:rFonts w:ascii="Times New Roman"/>
          <w:b w:val="false"/>
          <w:i w:val="false"/>
          <w:color w:val="ff0000"/>
          <w:sz w:val="28"/>
        </w:rPr>
        <w:t>№ 477/63-8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 № 435/57-8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Кызылсуатского сельского округа на 2027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 № 435/57-8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Кызылсуатского сельского округа на 2028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 № 435/57-8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2026 год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Целиноградского районного маслихата Акмолинской области от 27.03.2026 </w:t>
      </w:r>
      <w:r>
        <w:rPr>
          <w:rFonts w:ascii="Times New Roman"/>
          <w:b w:val="false"/>
          <w:i w:val="false"/>
          <w:color w:val="ff0000"/>
          <w:sz w:val="28"/>
        </w:rPr>
        <w:t>№ 477/63-8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аппаратов акимов сел, сельских округов в том числе;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государственным служащим низовых категорий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