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ae69" w14:textId="9f7a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Коянды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2025 года № 434/57-8.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Коянды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155 529,0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5 529,0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171 860,9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-16 331,9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16 331,9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16 331,9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24.04.2026 </w:t>
      </w:r>
      <w:r>
        <w:rPr>
          <w:rFonts w:ascii="Times New Roman"/>
          <w:b w:val="false"/>
          <w:i w:val="false"/>
          <w:color w:val="000000"/>
          <w:sz w:val="28"/>
        </w:rPr>
        <w:t>№ 505/66-8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села на 2026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434/57-8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Коянды на 2026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24.04.2026 </w:t>
      </w:r>
      <w:r>
        <w:rPr>
          <w:rFonts w:ascii="Times New Roman"/>
          <w:b w:val="false"/>
          <w:i w:val="false"/>
          <w:color w:val="ff0000"/>
          <w:sz w:val="28"/>
        </w:rPr>
        <w:t>№ 505/66-8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98 605,0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-16 331,9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434/57-8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Коянды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434/57-8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Коянды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434/57-8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 в том числе;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