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2716" w14:textId="30a2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Караоткельского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433/57-8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Караоткельского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173 700,0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433/57-8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Караоткельского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433/57-8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Караоткельского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433/57-8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Караоткельского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433/57-8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 в том числе;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