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e4158" w14:textId="07e41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Каражар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22 декабря 2025 года № 432/57-8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Каражар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104 900,0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87 900,0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104 900,0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сальдо по операциям с финансовыми активами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бюджета села на 2026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определяется постановлением акимата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Исполняющая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2025 года № 432/57-8 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Каражар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2025 года № 432/57-8 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Каражар на 2027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2025 года № 432/57-8 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Каражар на 2028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432/57-8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государственным служащим низовых категорий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