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a62c" w14:textId="077a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Кажымукан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431/57-8.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Кажымукан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475/63-8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431/57-8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475/63-8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431/57-8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431/57-8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431/57-8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475/63-8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