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953" w14:textId="a83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Кабанбай батыра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430/57-8.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456/60-8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456/60-8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430/57-8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