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2ba0" w14:textId="024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Жанаесильского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428/57-8.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Жанаесильского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20 180,4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502/66-8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2025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428/57-8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502/66-8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428/57-8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248/57-8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428/57-8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