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4c93" w14:textId="2b74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Акмол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425/57-8.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182 850,0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177 453,0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191 752,0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- 8 902,0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8 902,0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8 902,0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500/66-8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425/57-8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500/66-8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425/57-8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425/57-8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425/57-8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