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5844" w14:textId="e0c5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Целиноградского районного маслихата № 51/6-8 от 22 июня 2023 года "Об утверждении Методики оценки деятельности административных государственных служащих корпуса "Б" государственного учреждения "Аппарат Целиноградского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16 июня 2025 года № 357/46-8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№ 480-V "О правовых актах"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Целиноградского районного маслихата" № 51/6-8 от 22 июня 2023 года (опубликовано в Эталонном контрольном банке нормативных правовых актов Республики Казахстан в электронном виде за № 183227).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