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1058" w14:textId="4851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2024 года № 297/36-8 "О бюджете сельского округа Тасты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16 июня 2025 года № 356/46-8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Тасты на 2025-2027 годы" от 25 декабря 2024 года № 297/36-8 (зарегистрировано в Реестре государственной регистрации нормативных правовых актов под № 205886)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4) пункта 1 статьи 7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Тасты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84 009,0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77 629,0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85 254,3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-1 245,3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1 245,3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1 245,3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июня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А.Мырзабекова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июня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356/46-8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297/36-8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356/46-8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297/36-8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