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8a2d" w14:textId="8cb8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295/36-8 "О бюджете Софиевского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апреля 2025 года № 326/42-8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Софиевского сельского округа на 2025-2027 годы" от 25 декабря 2024 года № 295/36-8 (зарегистрировано в Реестре государственной регистрации нормативных правовых актов под № 205885)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Софиевского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57 282,7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-6 488,1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6 488,1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6 488,1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