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ad98" w14:textId="f25ad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Целиноградского районного маслихата от 25 декабря 2024 года № 294/36-8 "О бюджете сельского округа Родина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15 апреля 2025 года № 325/42-8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"О бюджете сельского округа Родина на 2025-2027 годы" от 25 декабря 2024 года № 294/36-8 (зарегистрировано в Реестре государственной регистрации нормативных правовых актов под № 205884)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Родина на 2025-2027 годы согласно приложениям 1, 2 и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530 931,8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514 931,8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531 986,9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1 055,1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1 055,1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Целиноградского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Целиноградского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Д.Сабырғали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Целиноградского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А.Беркеева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 апреля 2025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Родина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514 931,8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531 986,9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325/42-8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294/36-8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36 560,8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текущее содержание аппаратов акимов сел, сельских округов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19 350,8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